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5A6F" w14:textId="750D2F30" w:rsidR="00A20654" w:rsidRPr="00A20654" w:rsidRDefault="00A20654" w:rsidP="00A206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20654">
        <w:rPr>
          <w:rFonts w:ascii="Times New Roman" w:hAnsi="Times New Roman" w:cs="Times New Roman"/>
          <w:b/>
          <w:bCs/>
          <w:sz w:val="32"/>
          <w:szCs w:val="32"/>
        </w:rPr>
        <w:t>Statistika</w:t>
      </w:r>
      <w:proofErr w:type="spellEnd"/>
      <w:r w:rsidRPr="00A206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20654">
        <w:rPr>
          <w:rFonts w:ascii="Times New Roman" w:hAnsi="Times New Roman" w:cs="Times New Roman"/>
          <w:b/>
          <w:bCs/>
          <w:sz w:val="32"/>
          <w:szCs w:val="32"/>
        </w:rPr>
        <w:t>kelyje</w:t>
      </w:r>
      <w:proofErr w:type="spellEnd"/>
      <w:r w:rsidRPr="00A20654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proofErr w:type="spellStart"/>
      <w:r w:rsidRPr="00A20654">
        <w:rPr>
          <w:rFonts w:ascii="Times New Roman" w:hAnsi="Times New Roman" w:cs="Times New Roman"/>
          <w:b/>
          <w:bCs/>
          <w:sz w:val="32"/>
          <w:szCs w:val="32"/>
        </w:rPr>
        <w:t>kelio</w:t>
      </w:r>
      <w:proofErr w:type="spellEnd"/>
      <w:r w:rsidRPr="00A206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20654">
        <w:rPr>
          <w:rFonts w:ascii="Times New Roman" w:hAnsi="Times New Roman" w:cs="Times New Roman"/>
          <w:b/>
          <w:bCs/>
          <w:sz w:val="32"/>
          <w:szCs w:val="32"/>
        </w:rPr>
        <w:t>ženklų</w:t>
      </w:r>
      <w:proofErr w:type="spellEnd"/>
      <w:r w:rsidRPr="00A206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20654">
        <w:rPr>
          <w:rFonts w:ascii="Times New Roman" w:hAnsi="Times New Roman" w:cs="Times New Roman"/>
          <w:b/>
          <w:bCs/>
          <w:sz w:val="32"/>
          <w:szCs w:val="32"/>
        </w:rPr>
        <w:t>tyrimas</w:t>
      </w:r>
      <w:proofErr w:type="spellEnd"/>
      <w:r w:rsidRPr="00A206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20654">
        <w:rPr>
          <w:rFonts w:ascii="Times New Roman" w:hAnsi="Times New Roman" w:cs="Times New Roman"/>
          <w:b/>
          <w:bCs/>
          <w:sz w:val="32"/>
          <w:szCs w:val="32"/>
        </w:rPr>
        <w:t>mieste</w:t>
      </w:r>
      <w:proofErr w:type="spellEnd"/>
    </w:p>
    <w:p w14:paraId="30ABE476" w14:textId="77777777" w:rsidR="00A20654" w:rsidRDefault="00A206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383781" w14:textId="0CF51178" w:rsidR="00A20654" w:rsidRPr="00A20654" w:rsidRDefault="00A206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0654">
        <w:rPr>
          <w:rFonts w:ascii="Times New Roman" w:hAnsi="Times New Roman" w:cs="Times New Roman"/>
          <w:b/>
          <w:bCs/>
          <w:sz w:val="24"/>
          <w:szCs w:val="24"/>
        </w:rPr>
        <w:t>Pamokos</w:t>
      </w:r>
      <w:proofErr w:type="spellEnd"/>
      <w:r w:rsidRPr="00A2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0654">
        <w:rPr>
          <w:rFonts w:ascii="Times New Roman" w:hAnsi="Times New Roman" w:cs="Times New Roman"/>
          <w:b/>
          <w:bCs/>
          <w:sz w:val="24"/>
          <w:szCs w:val="24"/>
        </w:rPr>
        <w:t>pavadinimas</w:t>
      </w:r>
      <w:proofErr w:type="spellEnd"/>
      <w:r w:rsidRPr="00A206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20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654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654">
        <w:rPr>
          <w:rFonts w:ascii="Times New Roman" w:hAnsi="Times New Roman" w:cs="Times New Roman"/>
          <w:sz w:val="24"/>
          <w:szCs w:val="24"/>
        </w:rPr>
        <w:t>kelyje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0654">
        <w:rPr>
          <w:rFonts w:ascii="Times New Roman" w:hAnsi="Times New Roman" w:cs="Times New Roman"/>
          <w:sz w:val="24"/>
          <w:szCs w:val="24"/>
        </w:rPr>
        <w:t>kelio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654">
        <w:rPr>
          <w:rFonts w:ascii="Times New Roman" w:hAnsi="Times New Roman" w:cs="Times New Roman"/>
          <w:sz w:val="24"/>
          <w:szCs w:val="24"/>
        </w:rPr>
        <w:t>ženklų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654">
        <w:rPr>
          <w:rFonts w:ascii="Times New Roman" w:hAnsi="Times New Roman" w:cs="Times New Roman"/>
          <w:sz w:val="24"/>
          <w:szCs w:val="24"/>
        </w:rPr>
        <w:t>tyrimas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654">
        <w:rPr>
          <w:rFonts w:ascii="Times New Roman" w:hAnsi="Times New Roman" w:cs="Times New Roman"/>
          <w:sz w:val="24"/>
          <w:szCs w:val="24"/>
        </w:rPr>
        <w:t>mieste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br/>
      </w:r>
      <w:r w:rsidRPr="00A206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20654">
        <w:rPr>
          <w:rFonts w:ascii="Times New Roman" w:hAnsi="Times New Roman" w:cs="Times New Roman"/>
          <w:b/>
          <w:bCs/>
          <w:sz w:val="24"/>
          <w:szCs w:val="24"/>
        </w:rPr>
        <w:t>Klausimas</w:t>
      </w:r>
      <w:proofErr w:type="spellEnd"/>
      <w:r w:rsidRPr="00A206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20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654">
        <w:rPr>
          <w:rFonts w:ascii="Times New Roman" w:hAnsi="Times New Roman" w:cs="Times New Roman"/>
          <w:sz w:val="24"/>
          <w:szCs w:val="24"/>
        </w:rPr>
        <w:t>Kokie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654">
        <w:rPr>
          <w:rFonts w:ascii="Times New Roman" w:hAnsi="Times New Roman" w:cs="Times New Roman"/>
          <w:sz w:val="24"/>
          <w:szCs w:val="24"/>
        </w:rPr>
        <w:t>kelio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t xml:space="preserve"> ženklai dažniausi mano rajone ir ką tai pasako apie eismą?</w:t>
      </w:r>
      <w:r w:rsidRPr="00A20654">
        <w:rPr>
          <w:rFonts w:ascii="Times New Roman" w:hAnsi="Times New Roman" w:cs="Times New Roman"/>
          <w:sz w:val="24"/>
          <w:szCs w:val="24"/>
        </w:rPr>
        <w:br/>
      </w:r>
      <w:r w:rsidRPr="00A20654">
        <w:rPr>
          <w:rFonts w:ascii="Times New Roman" w:hAnsi="Times New Roman" w:cs="Times New Roman"/>
          <w:sz w:val="24"/>
          <w:szCs w:val="24"/>
        </w:rPr>
        <w:br/>
      </w:r>
      <w:r w:rsidRPr="00A20654">
        <w:rPr>
          <w:rFonts w:ascii="Times New Roman" w:hAnsi="Times New Roman" w:cs="Times New Roman"/>
          <w:b/>
          <w:bCs/>
          <w:sz w:val="24"/>
          <w:szCs w:val="24"/>
        </w:rPr>
        <w:t>Tikslas:</w:t>
      </w:r>
      <w:r w:rsidRPr="00A20654">
        <w:rPr>
          <w:rFonts w:ascii="Times New Roman" w:hAnsi="Times New Roman" w:cs="Times New Roman"/>
          <w:sz w:val="24"/>
          <w:szCs w:val="24"/>
        </w:rPr>
        <w:t xml:space="preserve"> Tirti kelio ženklus miesto aplinkoje, juos klasifikuoti ir taikyti statistinius metodus </w:t>
      </w:r>
      <w:r w:rsidRPr="00A20654">
        <w:rPr>
          <w:rFonts w:ascii="Times New Roman" w:hAnsi="Times New Roman" w:cs="Times New Roman"/>
          <w:sz w:val="24"/>
          <w:szCs w:val="24"/>
        </w:rPr>
        <w:t>realiems duomenims analizuoti.</w:t>
      </w:r>
      <w:r w:rsidRPr="00A20654">
        <w:rPr>
          <w:rFonts w:ascii="Times New Roman" w:hAnsi="Times New Roman" w:cs="Times New Roman"/>
          <w:sz w:val="24"/>
          <w:szCs w:val="24"/>
        </w:rPr>
        <w:br/>
      </w:r>
      <w:r w:rsidRPr="00A206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20654">
        <w:rPr>
          <w:rFonts w:ascii="Times New Roman" w:hAnsi="Times New Roman" w:cs="Times New Roman"/>
          <w:sz w:val="24"/>
          <w:szCs w:val="24"/>
        </w:rPr>
        <w:t>Pamoka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654">
        <w:rPr>
          <w:rFonts w:ascii="Times New Roman" w:hAnsi="Times New Roman" w:cs="Times New Roman"/>
          <w:sz w:val="24"/>
          <w:szCs w:val="24"/>
        </w:rPr>
        <w:t>prasideda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654">
        <w:rPr>
          <w:rFonts w:ascii="Times New Roman" w:hAnsi="Times New Roman" w:cs="Times New Roman"/>
          <w:sz w:val="24"/>
          <w:szCs w:val="24"/>
        </w:rPr>
        <w:t>prie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654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t xml:space="preserve">. Mokiniai tyrinėja kelio ženklus realioje miesto aplinkoje – juos fiksuoja, piešia, klasifikuoja ir analizuoja. Vėliau klasėje mokiniai taiko matematikos </w:t>
      </w:r>
      <w:r w:rsidRPr="00A20654">
        <w:rPr>
          <w:rFonts w:ascii="Times New Roman" w:hAnsi="Times New Roman" w:cs="Times New Roman"/>
          <w:sz w:val="24"/>
          <w:szCs w:val="24"/>
        </w:rPr>
        <w:t>žinias: skaičiuoja modą, vidurkius, braižo stulpelines diagramas. Pamoka skatina stebėjimą, taikomąją statistiką ir saugaus eismo supratimą. Reikalingi pieštukai, liniuotė, darbo lapas, skaičiuotuvas ar kompiuteris.</w:t>
      </w:r>
      <w:r w:rsidRPr="00A20654">
        <w:rPr>
          <w:rFonts w:ascii="Times New Roman" w:hAnsi="Times New Roman" w:cs="Times New Roman"/>
          <w:sz w:val="24"/>
          <w:szCs w:val="24"/>
        </w:rPr>
        <w:br/>
      </w:r>
      <w:r w:rsidRPr="00A20654">
        <w:rPr>
          <w:rFonts w:ascii="Times New Roman" w:hAnsi="Times New Roman" w:cs="Times New Roman"/>
          <w:sz w:val="24"/>
          <w:szCs w:val="24"/>
        </w:rPr>
        <w:br/>
      </w:r>
      <w:r w:rsidRPr="00A20654">
        <w:rPr>
          <w:rFonts w:ascii="Times New Roman" w:hAnsi="Times New Roman" w:cs="Times New Roman"/>
          <w:b/>
          <w:bCs/>
          <w:sz w:val="24"/>
          <w:szCs w:val="24"/>
        </w:rPr>
        <w:t>Pamoką sudaro dvi dalys:</w:t>
      </w:r>
      <w:r w:rsidRPr="00A20654">
        <w:rPr>
          <w:rFonts w:ascii="Times New Roman" w:hAnsi="Times New Roman" w:cs="Times New Roman"/>
          <w:sz w:val="24"/>
          <w:szCs w:val="24"/>
        </w:rPr>
        <w:t xml:space="preserve"> pirmoje pamoko</w:t>
      </w:r>
      <w:r w:rsidRPr="00A20654">
        <w:rPr>
          <w:rFonts w:ascii="Times New Roman" w:hAnsi="Times New Roman" w:cs="Times New Roman"/>
          <w:sz w:val="24"/>
          <w:szCs w:val="24"/>
        </w:rPr>
        <w:t>je vykdomas lauko tyrimas (~45 min), o antroje – analizė klasėje (~45 min).</w:t>
      </w:r>
      <w:r w:rsidRPr="00A20654">
        <w:rPr>
          <w:rFonts w:ascii="Times New Roman" w:hAnsi="Times New Roman" w:cs="Times New Roman"/>
          <w:sz w:val="24"/>
          <w:szCs w:val="24"/>
        </w:rPr>
        <w:br/>
      </w:r>
      <w:r w:rsidRPr="00A20654">
        <w:rPr>
          <w:rFonts w:ascii="Times New Roman" w:hAnsi="Times New Roman" w:cs="Times New Roman"/>
          <w:sz w:val="24"/>
          <w:szCs w:val="24"/>
        </w:rPr>
        <w:br/>
      </w:r>
      <w:r w:rsidRPr="00A20654">
        <w:rPr>
          <w:rFonts w:ascii="Times New Roman" w:hAnsi="Times New Roman" w:cs="Times New Roman"/>
          <w:b/>
          <w:bCs/>
          <w:sz w:val="24"/>
          <w:szCs w:val="24"/>
        </w:rPr>
        <w:t>Pamokoje integruojami šie dalykai:</w:t>
      </w:r>
      <w:r w:rsidRPr="00A206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C71D2" w14:textId="77777777" w:rsidR="00A20654" w:rsidRPr="00A20654" w:rsidRDefault="00A206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065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0654">
        <w:rPr>
          <w:rFonts w:ascii="Times New Roman" w:hAnsi="Times New Roman" w:cs="Times New Roman"/>
          <w:sz w:val="24"/>
          <w:szCs w:val="24"/>
        </w:rPr>
        <w:t>statistiniai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654">
        <w:rPr>
          <w:rFonts w:ascii="Times New Roman" w:hAnsi="Times New Roman" w:cs="Times New Roman"/>
          <w:sz w:val="24"/>
          <w:szCs w:val="24"/>
        </w:rPr>
        <w:t>skaičiavimai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654">
        <w:rPr>
          <w:rFonts w:ascii="Times New Roman" w:hAnsi="Times New Roman" w:cs="Times New Roman"/>
          <w:sz w:val="24"/>
          <w:szCs w:val="24"/>
        </w:rPr>
        <w:t>diagramos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654">
        <w:rPr>
          <w:rFonts w:ascii="Times New Roman" w:hAnsi="Times New Roman" w:cs="Times New Roman"/>
          <w:sz w:val="24"/>
          <w:szCs w:val="24"/>
        </w:rPr>
        <w:t>duomenų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654">
        <w:rPr>
          <w:rFonts w:ascii="Times New Roman" w:hAnsi="Times New Roman" w:cs="Times New Roman"/>
          <w:sz w:val="24"/>
          <w:szCs w:val="24"/>
        </w:rPr>
        <w:t>interpretacija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t>),</w:t>
      </w:r>
    </w:p>
    <w:p w14:paraId="3BDEE732" w14:textId="77777777" w:rsidR="00A20654" w:rsidRPr="00A20654" w:rsidRDefault="00A20654">
      <w:pPr>
        <w:rPr>
          <w:rFonts w:ascii="Times New Roman" w:hAnsi="Times New Roman" w:cs="Times New Roman"/>
          <w:sz w:val="24"/>
          <w:szCs w:val="24"/>
        </w:rPr>
      </w:pPr>
      <w:r w:rsidRPr="00A20654">
        <w:rPr>
          <w:rFonts w:ascii="Times New Roman" w:hAnsi="Times New Roman" w:cs="Times New Roman"/>
          <w:sz w:val="24"/>
          <w:szCs w:val="24"/>
        </w:rPr>
        <w:t xml:space="preserve"> pasaulio pažinimas / pilietiškumas (aplinkos stebėjimas, eismo saugum</w:t>
      </w:r>
      <w:r w:rsidRPr="00A20654">
        <w:rPr>
          <w:rFonts w:ascii="Times New Roman" w:hAnsi="Times New Roman" w:cs="Times New Roman"/>
          <w:sz w:val="24"/>
          <w:szCs w:val="24"/>
        </w:rPr>
        <w:t xml:space="preserve">o suvokimas), </w:t>
      </w:r>
    </w:p>
    <w:p w14:paraId="5FB68A10" w14:textId="77777777" w:rsidR="00A20654" w:rsidRPr="00A20654" w:rsidRDefault="00A206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0654">
        <w:rPr>
          <w:rFonts w:ascii="Times New Roman" w:hAnsi="Times New Roman" w:cs="Times New Roman"/>
          <w:sz w:val="24"/>
          <w:szCs w:val="24"/>
        </w:rPr>
        <w:t>dailė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0654">
        <w:rPr>
          <w:rFonts w:ascii="Times New Roman" w:hAnsi="Times New Roman" w:cs="Times New Roman"/>
          <w:sz w:val="24"/>
          <w:szCs w:val="24"/>
        </w:rPr>
        <w:t>stilizuotas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654">
        <w:rPr>
          <w:rFonts w:ascii="Times New Roman" w:hAnsi="Times New Roman" w:cs="Times New Roman"/>
          <w:sz w:val="24"/>
          <w:szCs w:val="24"/>
        </w:rPr>
        <w:t>piešinys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654">
        <w:rPr>
          <w:rFonts w:ascii="Times New Roman" w:hAnsi="Times New Roman" w:cs="Times New Roman"/>
          <w:sz w:val="24"/>
          <w:szCs w:val="24"/>
        </w:rPr>
        <w:t>kompozicija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56B9834" w14:textId="29EEFF49" w:rsidR="00FB7665" w:rsidRPr="00A20654" w:rsidRDefault="00A206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0654">
        <w:rPr>
          <w:rFonts w:ascii="Times New Roman" w:hAnsi="Times New Roman" w:cs="Times New Roman"/>
          <w:sz w:val="24"/>
          <w:szCs w:val="24"/>
        </w:rPr>
        <w:t>informacinės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654">
        <w:rPr>
          <w:rFonts w:ascii="Times New Roman" w:hAnsi="Times New Roman" w:cs="Times New Roman"/>
          <w:sz w:val="24"/>
          <w:szCs w:val="24"/>
        </w:rPr>
        <w:t>technologijos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0654">
        <w:rPr>
          <w:rFonts w:ascii="Times New Roman" w:hAnsi="Times New Roman" w:cs="Times New Roman"/>
          <w:sz w:val="24"/>
          <w:szCs w:val="24"/>
        </w:rPr>
        <w:t>diagramos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654">
        <w:rPr>
          <w:rFonts w:ascii="Times New Roman" w:hAnsi="Times New Roman" w:cs="Times New Roman"/>
          <w:sz w:val="24"/>
          <w:szCs w:val="24"/>
        </w:rPr>
        <w:t>skaitmeniniu</w:t>
      </w:r>
      <w:proofErr w:type="spellEnd"/>
      <w:r w:rsidRPr="00A20654">
        <w:rPr>
          <w:rFonts w:ascii="Times New Roman" w:hAnsi="Times New Roman" w:cs="Times New Roman"/>
          <w:sz w:val="24"/>
          <w:szCs w:val="24"/>
        </w:rPr>
        <w:t xml:space="preserve"> formatu).</w:t>
      </w:r>
      <w:r w:rsidRPr="00A20654">
        <w:rPr>
          <w:rFonts w:ascii="Times New Roman" w:hAnsi="Times New Roman" w:cs="Times New Roman"/>
          <w:sz w:val="24"/>
          <w:szCs w:val="24"/>
        </w:rPr>
        <w:br/>
      </w:r>
      <w:r w:rsidRPr="00A20654">
        <w:rPr>
          <w:rFonts w:ascii="Times New Roman" w:hAnsi="Times New Roman" w:cs="Times New Roman"/>
          <w:sz w:val="24"/>
          <w:szCs w:val="24"/>
        </w:rPr>
        <w:br/>
        <w:t>Pirmoje pamokoje mokiniai vaikšto sutartu maršrutu ir fiksuoja visus pastebėtus kelio ženklus: piešia, nurodo reikšmę, priskiria ženklų g</w:t>
      </w:r>
      <w:r w:rsidRPr="00A20654">
        <w:rPr>
          <w:rFonts w:ascii="Times New Roman" w:hAnsi="Times New Roman" w:cs="Times New Roman"/>
          <w:sz w:val="24"/>
          <w:szCs w:val="24"/>
        </w:rPr>
        <w:t>rupei, skaičiuoja pasikartojimus.</w:t>
      </w:r>
      <w:r w:rsidRPr="00A20654">
        <w:rPr>
          <w:rFonts w:ascii="Times New Roman" w:hAnsi="Times New Roman" w:cs="Times New Roman"/>
          <w:sz w:val="24"/>
          <w:szCs w:val="24"/>
        </w:rPr>
        <w:br/>
      </w:r>
      <w:r w:rsidRPr="00A20654">
        <w:rPr>
          <w:rFonts w:ascii="Times New Roman" w:hAnsi="Times New Roman" w:cs="Times New Roman"/>
          <w:sz w:val="24"/>
          <w:szCs w:val="24"/>
        </w:rPr>
        <w:br/>
        <w:t>Antroje pamokoje mokiniai apskaičiuoja modą, vidurkį, klasifikuoja ženklus pagal grupes, braižo stulpelinę diagramą rankiniu būdu arba naudodami Excel, pristato trumpas įžvalgas apie rajono eismą. Papildoma užduotis – par</w:t>
      </w:r>
      <w:r w:rsidRPr="00A20654">
        <w:rPr>
          <w:rFonts w:ascii="Times New Roman" w:hAnsi="Times New Roman" w:cs="Times New Roman"/>
          <w:sz w:val="24"/>
          <w:szCs w:val="24"/>
        </w:rPr>
        <w:t>uošti pateiktį arba plakato versiją su rezultatais.</w:t>
      </w:r>
      <w:r w:rsidRPr="00A20654">
        <w:rPr>
          <w:rFonts w:ascii="Times New Roman" w:hAnsi="Times New Roman" w:cs="Times New Roman"/>
          <w:sz w:val="24"/>
          <w:szCs w:val="24"/>
        </w:rPr>
        <w:br/>
      </w:r>
      <w:r w:rsidRPr="00A20654">
        <w:rPr>
          <w:rFonts w:ascii="Times New Roman" w:hAnsi="Times New Roman" w:cs="Times New Roman"/>
          <w:sz w:val="24"/>
          <w:szCs w:val="24"/>
        </w:rPr>
        <w:br/>
        <w:t>Mokytojas planuoja maršrutą aplink mokyklą, paruošia darbo lapus ir primena mokiniams saugaus elgesio taisykles gatvėje. Tyrimo metu stebi mokinių darbą, skatina tiksliai fiksuoti informaciją, padeda kla</w:t>
      </w:r>
      <w:r w:rsidRPr="00A20654">
        <w:rPr>
          <w:rFonts w:ascii="Times New Roman" w:hAnsi="Times New Roman" w:cs="Times New Roman"/>
          <w:sz w:val="24"/>
          <w:szCs w:val="24"/>
        </w:rPr>
        <w:t xml:space="preserve">sifikuoti ženklus. Antroje pamokoje padeda atlikti skaičiavimus, paaiškina statistinius terminus (moda, vidurkis), prižiūri grafiko braižymą </w:t>
      </w:r>
      <w:r w:rsidRPr="00A20654">
        <w:rPr>
          <w:rFonts w:ascii="Times New Roman" w:hAnsi="Times New Roman" w:cs="Times New Roman"/>
          <w:sz w:val="24"/>
          <w:szCs w:val="24"/>
        </w:rPr>
        <w:lastRenderedPageBreak/>
        <w:t>ir organizuoja refleksiją. Vertina pagal iš anksto pateiktus kriterijus.</w:t>
      </w:r>
      <w:r w:rsidRPr="00A20654">
        <w:rPr>
          <w:rFonts w:ascii="Times New Roman" w:hAnsi="Times New Roman" w:cs="Times New Roman"/>
          <w:sz w:val="24"/>
          <w:szCs w:val="24"/>
        </w:rPr>
        <w:br/>
      </w:r>
      <w:r w:rsidRPr="00A20654">
        <w:rPr>
          <w:rFonts w:ascii="Times New Roman" w:hAnsi="Times New Roman" w:cs="Times New Roman"/>
          <w:sz w:val="24"/>
          <w:szCs w:val="24"/>
        </w:rPr>
        <w:br/>
        <w:t>Mokiniai poromis tyrinėja kelio ženklus m</w:t>
      </w:r>
      <w:r w:rsidRPr="00A20654">
        <w:rPr>
          <w:rFonts w:ascii="Times New Roman" w:hAnsi="Times New Roman" w:cs="Times New Roman"/>
          <w:sz w:val="24"/>
          <w:szCs w:val="24"/>
        </w:rPr>
        <w:t>iesto aplinkoje. Jie piešia arba fotografuoja ženklus, užrašo jų reikšmę, skirsto į grupes ir suskaičiuoja, kiek kartų kiekvienas ženklas pasikartojo. Klasėje analizuoja surinktus duomenis: skaičiuoja dažniausią ženklą (modą), vidurkį, kuria diagramą, o re</w:t>
      </w:r>
      <w:r w:rsidRPr="00A20654">
        <w:rPr>
          <w:rFonts w:ascii="Times New Roman" w:hAnsi="Times New Roman" w:cs="Times New Roman"/>
          <w:sz w:val="24"/>
          <w:szCs w:val="24"/>
        </w:rPr>
        <w:t>zultatus pateikia plakate ar pateiktyje. Refleksijos metu aptaria, kokie ženklai dažniausi ir kodėl, kaip tai susiję su eismo intensyvumu ar vietove.</w:t>
      </w:r>
      <w:r w:rsidRPr="00A20654">
        <w:rPr>
          <w:rFonts w:ascii="Times New Roman" w:hAnsi="Times New Roman" w:cs="Times New Roman"/>
          <w:sz w:val="24"/>
          <w:szCs w:val="24"/>
        </w:rPr>
        <w:br/>
      </w:r>
      <w:r w:rsidRPr="00A20654">
        <w:rPr>
          <w:rFonts w:ascii="Times New Roman" w:hAnsi="Times New Roman" w:cs="Times New Roman"/>
          <w:sz w:val="24"/>
          <w:szCs w:val="24"/>
        </w:rPr>
        <w:br/>
        <w:t>Vertinimo kriterijai apima duomenų tikslumą, teisingą ženklų klasifikaciją, matematinį pagrįstumą, diagra</w:t>
      </w:r>
      <w:r w:rsidRPr="00A20654">
        <w:rPr>
          <w:rFonts w:ascii="Times New Roman" w:hAnsi="Times New Roman" w:cs="Times New Roman"/>
          <w:sz w:val="24"/>
          <w:szCs w:val="24"/>
        </w:rPr>
        <w:t>mos tikslumą ir estetiką bei refleksiją apie eismo situaciją.</w:t>
      </w:r>
      <w:r w:rsidRPr="00A20654">
        <w:rPr>
          <w:rFonts w:ascii="Times New Roman" w:hAnsi="Times New Roman" w:cs="Times New Roman"/>
          <w:sz w:val="24"/>
          <w:szCs w:val="24"/>
        </w:rPr>
        <w:br/>
      </w:r>
      <w:r w:rsidRPr="00A20654">
        <w:rPr>
          <w:rFonts w:ascii="Times New Roman" w:hAnsi="Times New Roman" w:cs="Times New Roman"/>
          <w:sz w:val="24"/>
          <w:szCs w:val="24"/>
        </w:rPr>
        <w:br/>
      </w:r>
      <w:r w:rsidRPr="00A20654">
        <w:rPr>
          <w:rFonts w:ascii="Times New Roman" w:hAnsi="Times New Roman" w:cs="Times New Roman"/>
          <w:b/>
          <w:bCs/>
          <w:sz w:val="24"/>
          <w:szCs w:val="24"/>
        </w:rPr>
        <w:t>Reikalingos priemonės:</w:t>
      </w:r>
      <w:r w:rsidRPr="00A20654">
        <w:rPr>
          <w:rFonts w:ascii="Times New Roman" w:hAnsi="Times New Roman" w:cs="Times New Roman"/>
          <w:sz w:val="24"/>
          <w:szCs w:val="24"/>
        </w:rPr>
        <w:t xml:space="preserve"> pieštukai, liniuotė, darbo lapas, telefonas (pasirinktinai nuotraukoms), skaičiuotuvas arba IT priemonės diagramoms.</w:t>
      </w:r>
      <w:r w:rsidRPr="00A20654">
        <w:rPr>
          <w:rFonts w:ascii="Times New Roman" w:hAnsi="Times New Roman" w:cs="Times New Roman"/>
          <w:sz w:val="24"/>
          <w:szCs w:val="24"/>
        </w:rPr>
        <w:br/>
      </w:r>
      <w:r w:rsidRPr="00A20654">
        <w:rPr>
          <w:rFonts w:ascii="Times New Roman" w:hAnsi="Times New Roman" w:cs="Times New Roman"/>
          <w:sz w:val="24"/>
          <w:szCs w:val="24"/>
        </w:rPr>
        <w:br/>
      </w:r>
    </w:p>
    <w:sectPr w:rsidR="00FB7665" w:rsidRPr="00A2065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20654"/>
    <w:rsid w:val="00AA1D8D"/>
    <w:rsid w:val="00B47730"/>
    <w:rsid w:val="00CB0664"/>
    <w:rsid w:val="00FB766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0497D"/>
  <w14:defaultImageDpi w14:val="300"/>
  <w15:docId w15:val="{7B941340-91DF-4625-B4AA-D0FB19C9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1764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2013-12-23T23:15:00Z</dcterms:created>
  <dcterms:modified xsi:type="dcterms:W3CDTF">2025-04-16T09:08:00Z</dcterms:modified>
  <cp:category/>
</cp:coreProperties>
</file>