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9A6E" w14:textId="77777777" w:rsidR="00195380" w:rsidRPr="0073392C" w:rsidRDefault="00000000">
      <w:pPr>
        <w:pStyle w:val="Pavadinimas"/>
        <w:rPr>
          <w:rFonts w:ascii="Times New Roman" w:hAnsi="Times New Roman" w:cs="Times New Roman"/>
        </w:rPr>
      </w:pPr>
      <w:r w:rsidRPr="0073392C">
        <w:rPr>
          <w:rFonts w:ascii="Times New Roman" w:hAnsi="Times New Roman" w:cs="Times New Roman"/>
        </w:rPr>
        <w:t>Integruota fizikos, biologijos ir informatikos pamoka</w:t>
      </w:r>
    </w:p>
    <w:p w14:paraId="199A3392" w14:textId="32356B44" w:rsidR="00195380" w:rsidRPr="0073392C" w:rsidRDefault="00000000">
      <w:pPr>
        <w:rPr>
          <w:rFonts w:ascii="Times New Roman" w:hAnsi="Times New Roman" w:cs="Times New Roman"/>
        </w:rPr>
      </w:pPr>
      <w:proofErr w:type="spellStart"/>
      <w:r w:rsidRPr="0073392C">
        <w:rPr>
          <w:rFonts w:ascii="Times New Roman" w:hAnsi="Times New Roman" w:cs="Times New Roman"/>
        </w:rPr>
        <w:t>Pamokos</w:t>
      </w:r>
      <w:proofErr w:type="spellEnd"/>
      <w:r w:rsidRPr="0073392C">
        <w:rPr>
          <w:rFonts w:ascii="Times New Roman" w:hAnsi="Times New Roman" w:cs="Times New Roman"/>
        </w:rPr>
        <w:t xml:space="preserve"> </w:t>
      </w:r>
      <w:proofErr w:type="spellStart"/>
      <w:r w:rsidRPr="0073392C">
        <w:rPr>
          <w:rFonts w:ascii="Times New Roman" w:hAnsi="Times New Roman" w:cs="Times New Roman"/>
        </w:rPr>
        <w:t>tema</w:t>
      </w:r>
      <w:proofErr w:type="spellEnd"/>
      <w:r w:rsidRPr="0073392C">
        <w:rPr>
          <w:rFonts w:ascii="Times New Roman" w:hAnsi="Times New Roman" w:cs="Times New Roman"/>
        </w:rPr>
        <w:t xml:space="preserve">: Kaip </w:t>
      </w:r>
      <w:proofErr w:type="spellStart"/>
      <w:r w:rsidRPr="0073392C">
        <w:rPr>
          <w:rFonts w:ascii="Times New Roman" w:hAnsi="Times New Roman" w:cs="Times New Roman"/>
        </w:rPr>
        <w:t>žmogaus</w:t>
      </w:r>
      <w:proofErr w:type="spellEnd"/>
      <w:r w:rsidRPr="0073392C">
        <w:rPr>
          <w:rFonts w:ascii="Times New Roman" w:hAnsi="Times New Roman" w:cs="Times New Roman"/>
        </w:rPr>
        <w:t xml:space="preserve"> judėjimas gali prisidėti prie elektros gamybos?</w:t>
      </w:r>
      <w:r w:rsidRPr="0073392C">
        <w:rPr>
          <w:rFonts w:ascii="Times New Roman" w:hAnsi="Times New Roman" w:cs="Times New Roman"/>
        </w:rPr>
        <w:br/>
        <w:t>Dalykai: Fizika, biologija, informatika</w:t>
      </w:r>
      <w:r w:rsidRPr="0073392C">
        <w:rPr>
          <w:rFonts w:ascii="Times New Roman" w:hAnsi="Times New Roman" w:cs="Times New Roman"/>
        </w:rPr>
        <w:br/>
        <w:t>Klasė: 10</w:t>
      </w:r>
      <w:r w:rsidRPr="0073392C">
        <w:rPr>
          <w:rFonts w:ascii="Times New Roman" w:hAnsi="Times New Roman" w:cs="Times New Roman"/>
        </w:rPr>
        <w:br/>
      </w:r>
      <w:proofErr w:type="spellStart"/>
      <w:r w:rsidRPr="0073392C">
        <w:rPr>
          <w:rFonts w:ascii="Times New Roman" w:hAnsi="Times New Roman" w:cs="Times New Roman"/>
        </w:rPr>
        <w:t>Trukmė</w:t>
      </w:r>
      <w:proofErr w:type="spellEnd"/>
      <w:r w:rsidRPr="0073392C">
        <w:rPr>
          <w:rFonts w:ascii="Times New Roman" w:hAnsi="Times New Roman" w:cs="Times New Roman"/>
        </w:rPr>
        <w:t>: 90 min</w:t>
      </w:r>
    </w:p>
    <w:p w14:paraId="1BA8975B" w14:textId="694EC05C" w:rsidR="00195380" w:rsidRPr="0073392C" w:rsidRDefault="00000000" w:rsidP="0073392C">
      <w:pPr>
        <w:pStyle w:val="Antrat1"/>
        <w:rPr>
          <w:rFonts w:ascii="Times New Roman" w:hAnsi="Times New Roman" w:cs="Times New Roman"/>
        </w:rPr>
      </w:pPr>
      <w:proofErr w:type="spellStart"/>
      <w:r w:rsidRPr="0073392C">
        <w:rPr>
          <w:rFonts w:ascii="Times New Roman" w:hAnsi="Times New Roman" w:cs="Times New Roman"/>
        </w:rPr>
        <w:t>Veiklos</w:t>
      </w:r>
      <w:proofErr w:type="spellEnd"/>
      <w:r w:rsidRPr="0073392C">
        <w:rPr>
          <w:rFonts w:ascii="Times New Roman" w:hAnsi="Times New Roman" w:cs="Times New Roman"/>
        </w:rPr>
        <w:t xml:space="preserve"> </w:t>
      </w:r>
      <w:proofErr w:type="spellStart"/>
      <w:r w:rsidRPr="0073392C">
        <w:rPr>
          <w:rFonts w:ascii="Times New Roman" w:hAnsi="Times New Roman" w:cs="Times New Roman"/>
        </w:rPr>
        <w:t>lauke</w:t>
      </w:r>
      <w:proofErr w:type="spellEnd"/>
      <w:r w:rsidRPr="0073392C">
        <w:rPr>
          <w:rFonts w:ascii="Times New Roman" w:hAnsi="Times New Roman" w:cs="Times New Roman"/>
        </w:rPr>
        <w:br/>
      </w:r>
      <w:proofErr w:type="spellStart"/>
      <w:r w:rsidRPr="0073392C">
        <w:rPr>
          <w:rFonts w:ascii="Times New Roman" w:hAnsi="Times New Roman" w:cs="Times New Roman"/>
          <w:b w:val="0"/>
          <w:bCs w:val="0"/>
          <w:color w:val="auto"/>
        </w:rPr>
        <w:t>Eksperimentas</w:t>
      </w:r>
      <w:proofErr w:type="spellEnd"/>
      <w:r w:rsidRPr="0073392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73392C">
        <w:rPr>
          <w:rFonts w:ascii="Times New Roman" w:hAnsi="Times New Roman" w:cs="Times New Roman"/>
          <w:b w:val="0"/>
          <w:bCs w:val="0"/>
          <w:color w:val="auto"/>
        </w:rPr>
        <w:t>su</w:t>
      </w:r>
      <w:proofErr w:type="spellEnd"/>
      <w:r w:rsidRPr="0073392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73392C">
        <w:rPr>
          <w:rFonts w:ascii="Times New Roman" w:hAnsi="Times New Roman" w:cs="Times New Roman"/>
          <w:b w:val="0"/>
          <w:bCs w:val="0"/>
          <w:color w:val="auto"/>
        </w:rPr>
        <w:t>pjezoelementais</w:t>
      </w:r>
      <w:proofErr w:type="spellEnd"/>
      <w:r w:rsidRPr="0073392C">
        <w:rPr>
          <w:rFonts w:ascii="Times New Roman" w:hAnsi="Times New Roman" w:cs="Times New Roman"/>
          <w:b w:val="0"/>
          <w:bCs w:val="0"/>
          <w:color w:val="auto"/>
        </w:rPr>
        <w:t xml:space="preserve"> vyksta lauke – mokyklos kieme ar sporto aikštelėje. </w:t>
      </w:r>
      <w:r w:rsidRPr="0073392C">
        <w:rPr>
          <w:rFonts w:ascii="Times New Roman" w:hAnsi="Times New Roman" w:cs="Times New Roman"/>
          <w:b w:val="0"/>
          <w:bCs w:val="0"/>
          <w:color w:val="auto"/>
        </w:rPr>
        <w:br/>
        <w:t xml:space="preserve">Mokiniai vaikščiodami ar bėgiodami testuoja, ar pjezoelementai įmontuoti į sportinius batus </w:t>
      </w:r>
      <w:r w:rsidRPr="0073392C">
        <w:rPr>
          <w:rFonts w:ascii="Times New Roman" w:hAnsi="Times New Roman" w:cs="Times New Roman"/>
          <w:b w:val="0"/>
          <w:bCs w:val="0"/>
          <w:color w:val="auto"/>
          <w:lang w:val="lt-LT"/>
        </w:rPr>
        <w:t xml:space="preserve">sugeba generuoti elektrą. </w:t>
      </w:r>
      <w:r w:rsidRPr="0073392C">
        <w:rPr>
          <w:rFonts w:ascii="Times New Roman" w:hAnsi="Times New Roman" w:cs="Times New Roman"/>
          <w:b w:val="0"/>
          <w:bCs w:val="0"/>
          <w:color w:val="auto"/>
          <w:lang w:val="lt-LT"/>
        </w:rPr>
        <w:br/>
        <w:t>Stebima, kada LED lemputė užsidega, registruojami voltmetro rodmenys esant skirtingam judėjimo intensyvumui</w:t>
      </w:r>
      <w:r w:rsidRPr="0073392C">
        <w:rPr>
          <w:rFonts w:ascii="Times New Roman" w:hAnsi="Times New Roman" w:cs="Times New Roman"/>
        </w:rPr>
        <w:t>.</w:t>
      </w:r>
    </w:p>
    <w:p w14:paraId="2DC333DC" w14:textId="77777777" w:rsidR="00195380" w:rsidRPr="0073392C" w:rsidRDefault="00000000">
      <w:pPr>
        <w:pStyle w:val="Antrat1"/>
        <w:rPr>
          <w:rFonts w:ascii="Times New Roman" w:hAnsi="Times New Roman" w:cs="Times New Roman"/>
        </w:rPr>
      </w:pPr>
      <w:r w:rsidRPr="0073392C">
        <w:rPr>
          <w:rFonts w:ascii="Times New Roman" w:hAnsi="Times New Roman" w:cs="Times New Roman"/>
        </w:rPr>
        <w:t>Pamokos medžiaga</w:t>
      </w:r>
    </w:p>
    <w:p w14:paraId="34A9426F" w14:textId="77777777" w:rsidR="00195380" w:rsidRPr="0073392C" w:rsidRDefault="00000000">
      <w:pPr>
        <w:pStyle w:val="Antrat2"/>
        <w:rPr>
          <w:rFonts w:ascii="Times New Roman" w:hAnsi="Times New Roman" w:cs="Times New Roman"/>
        </w:rPr>
      </w:pPr>
      <w:r w:rsidRPr="0073392C">
        <w:rPr>
          <w:rFonts w:ascii="Times New Roman" w:hAnsi="Times New Roman" w:cs="Times New Roman"/>
        </w:rPr>
        <w:t>1. Eksperimento užduočių lapas (naudojimui lauke)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4726"/>
      </w:tblGrid>
      <w:tr w:rsidR="00195380" w:rsidRPr="0073392C" w14:paraId="20B7F2FD" w14:textId="77777777" w:rsidTr="0073392C">
        <w:tc>
          <w:tcPr>
            <w:tcW w:w="4320" w:type="dxa"/>
          </w:tcPr>
          <w:p w14:paraId="5C66690D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Veikla</w:t>
            </w:r>
          </w:p>
        </w:tc>
        <w:tc>
          <w:tcPr>
            <w:tcW w:w="4320" w:type="dxa"/>
          </w:tcPr>
          <w:p w14:paraId="5FD8F18F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Stebėjimai / rezultatai</w:t>
            </w:r>
          </w:p>
        </w:tc>
      </w:tr>
      <w:tr w:rsidR="00195380" w:rsidRPr="0073392C" w14:paraId="23A27543" w14:textId="77777777" w:rsidTr="0073392C">
        <w:tc>
          <w:tcPr>
            <w:tcW w:w="4320" w:type="dxa"/>
          </w:tcPr>
          <w:p w14:paraId="4BF186F0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Prijunkite pjezoelementą prie LED</w:t>
            </w:r>
          </w:p>
        </w:tc>
        <w:tc>
          <w:tcPr>
            <w:tcW w:w="4320" w:type="dxa"/>
          </w:tcPr>
          <w:p w14:paraId="0BD2736B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Ar šviesa užsidega vaikštant? Taip / Ne</w:t>
            </w:r>
          </w:p>
        </w:tc>
      </w:tr>
      <w:tr w:rsidR="00195380" w:rsidRPr="0073392C" w14:paraId="01476E39" w14:textId="77777777" w:rsidTr="0073392C">
        <w:tc>
          <w:tcPr>
            <w:tcW w:w="4320" w:type="dxa"/>
          </w:tcPr>
          <w:p w14:paraId="2A795752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Vaikščiokite lėtai 1 minutę</w:t>
            </w:r>
          </w:p>
        </w:tc>
        <w:tc>
          <w:tcPr>
            <w:tcW w:w="4320" w:type="dxa"/>
          </w:tcPr>
          <w:p w14:paraId="0C179F50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Voltmetro įtampa: ______ V</w:t>
            </w:r>
          </w:p>
        </w:tc>
      </w:tr>
      <w:tr w:rsidR="00195380" w:rsidRPr="0073392C" w14:paraId="776A1A66" w14:textId="77777777" w:rsidTr="0073392C">
        <w:tc>
          <w:tcPr>
            <w:tcW w:w="4320" w:type="dxa"/>
          </w:tcPr>
          <w:p w14:paraId="2C5C2FFD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Bėkite arba šuoliuokite 1 minutę</w:t>
            </w:r>
          </w:p>
        </w:tc>
        <w:tc>
          <w:tcPr>
            <w:tcW w:w="4320" w:type="dxa"/>
          </w:tcPr>
          <w:p w14:paraId="67A9C7FD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Voltmetro įtampa: ______ V</w:t>
            </w:r>
          </w:p>
        </w:tc>
      </w:tr>
      <w:tr w:rsidR="00195380" w:rsidRPr="0073392C" w14:paraId="270371D4" w14:textId="77777777" w:rsidTr="0073392C">
        <w:tc>
          <w:tcPr>
            <w:tcW w:w="4320" w:type="dxa"/>
          </w:tcPr>
          <w:p w14:paraId="3C83A95A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Užrašykite, kada LED švietė ryškiausiai</w:t>
            </w:r>
          </w:p>
        </w:tc>
        <w:tc>
          <w:tcPr>
            <w:tcW w:w="4320" w:type="dxa"/>
          </w:tcPr>
          <w:p w14:paraId="2204A38F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95380" w:rsidRPr="0073392C" w14:paraId="12385278" w14:textId="77777777" w:rsidTr="0073392C">
        <w:tc>
          <w:tcPr>
            <w:tcW w:w="4320" w:type="dxa"/>
          </w:tcPr>
          <w:p w14:paraId="4A32936D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Padarykite nuotrauką ar filmuką</w:t>
            </w:r>
          </w:p>
        </w:tc>
        <w:tc>
          <w:tcPr>
            <w:tcW w:w="4320" w:type="dxa"/>
          </w:tcPr>
          <w:p w14:paraId="114EAC65" w14:textId="77777777" w:rsidR="00195380" w:rsidRPr="0073392C" w:rsidRDefault="00000000">
            <w:pPr>
              <w:rPr>
                <w:rFonts w:ascii="Times New Roman" w:hAnsi="Times New Roman" w:cs="Times New Roman"/>
              </w:rPr>
            </w:pPr>
            <w:r w:rsidRPr="0073392C">
              <w:rPr>
                <w:rFonts w:ascii="Times New Roman" w:hAnsi="Times New Roman" w:cs="Times New Roman"/>
              </w:rPr>
              <w:t>Pridėta prie pristatymo: Taip / Ne</w:t>
            </w:r>
          </w:p>
        </w:tc>
      </w:tr>
    </w:tbl>
    <w:p w14:paraId="15C08CC7" w14:textId="5B7538BC" w:rsidR="00195380" w:rsidRPr="0073392C" w:rsidRDefault="00000000">
      <w:pPr>
        <w:rPr>
          <w:rFonts w:ascii="Times New Roman" w:hAnsi="Times New Roman" w:cs="Times New Roman"/>
        </w:rPr>
      </w:pPr>
      <w:proofErr w:type="spellStart"/>
      <w:r w:rsidRPr="0073392C">
        <w:rPr>
          <w:rFonts w:ascii="Times New Roman" w:hAnsi="Times New Roman" w:cs="Times New Roman"/>
        </w:rPr>
        <w:t>Grupės</w:t>
      </w:r>
      <w:proofErr w:type="spellEnd"/>
      <w:r w:rsidRPr="0073392C">
        <w:rPr>
          <w:rFonts w:ascii="Times New Roman" w:hAnsi="Times New Roman" w:cs="Times New Roman"/>
        </w:rPr>
        <w:t xml:space="preserve"> </w:t>
      </w:r>
      <w:proofErr w:type="spellStart"/>
      <w:r w:rsidR="0073392C" w:rsidRPr="0073392C">
        <w:rPr>
          <w:rFonts w:ascii="Times New Roman" w:hAnsi="Times New Roman" w:cs="Times New Roman"/>
        </w:rPr>
        <w:t>pavadinimas</w:t>
      </w:r>
      <w:proofErr w:type="spellEnd"/>
      <w:r w:rsidRPr="0073392C">
        <w:rPr>
          <w:rFonts w:ascii="Times New Roman" w:hAnsi="Times New Roman" w:cs="Times New Roman"/>
        </w:rPr>
        <w:t>: ____________________</w:t>
      </w:r>
      <w:r w:rsidRPr="0073392C">
        <w:rPr>
          <w:rFonts w:ascii="Times New Roman" w:hAnsi="Times New Roman" w:cs="Times New Roman"/>
        </w:rPr>
        <w:br/>
        <w:t>Data: ____________________</w:t>
      </w:r>
    </w:p>
    <w:p w14:paraId="16E57733" w14:textId="77777777" w:rsidR="00195380" w:rsidRPr="0073392C" w:rsidRDefault="00000000">
      <w:pPr>
        <w:pStyle w:val="Antrat2"/>
        <w:rPr>
          <w:rFonts w:ascii="Times New Roman" w:hAnsi="Times New Roman" w:cs="Times New Roman"/>
        </w:rPr>
      </w:pPr>
      <w:r w:rsidRPr="0073392C">
        <w:rPr>
          <w:rFonts w:ascii="Times New Roman" w:hAnsi="Times New Roman" w:cs="Times New Roman"/>
        </w:rPr>
        <w:t>2. Canva infografiko kūrimo užduotis</w:t>
      </w:r>
    </w:p>
    <w:p w14:paraId="7C1AAF3F" w14:textId="77777777" w:rsidR="00195380" w:rsidRPr="0073392C" w:rsidRDefault="00000000">
      <w:pPr>
        <w:rPr>
          <w:rFonts w:ascii="Times New Roman" w:hAnsi="Times New Roman" w:cs="Times New Roman"/>
        </w:rPr>
      </w:pPr>
      <w:r w:rsidRPr="0073392C">
        <w:rPr>
          <w:rFonts w:ascii="Times New Roman" w:hAnsi="Times New Roman" w:cs="Times New Roman"/>
        </w:rPr>
        <w:br/>
        <w:t xml:space="preserve">Sukurkite infografiką tema „Kaip žmogaus judėjimas gali generuoti elektrą?“ naudodami Canva. </w:t>
      </w:r>
      <w:r w:rsidRPr="0073392C">
        <w:rPr>
          <w:rFonts w:ascii="Times New Roman" w:hAnsi="Times New Roman" w:cs="Times New Roman"/>
        </w:rPr>
        <w:br/>
        <w:t>Jame turi būti:</w:t>
      </w:r>
      <w:r w:rsidRPr="0073392C">
        <w:rPr>
          <w:rFonts w:ascii="Times New Roman" w:hAnsi="Times New Roman" w:cs="Times New Roman"/>
        </w:rPr>
        <w:br/>
        <w:t>- Schema ar piešinys, kaip atrodo sportinis batas su pjezoelementu.</w:t>
      </w:r>
      <w:r w:rsidRPr="0073392C">
        <w:rPr>
          <w:rFonts w:ascii="Times New Roman" w:hAnsi="Times New Roman" w:cs="Times New Roman"/>
        </w:rPr>
        <w:br/>
        <w:t>- 3–5 faktai apie žmogaus judėjimo biologiją (ATP, raumenys, neuronai).</w:t>
      </w:r>
      <w:r w:rsidRPr="0073392C">
        <w:rPr>
          <w:rFonts w:ascii="Times New Roman" w:hAnsi="Times New Roman" w:cs="Times New Roman"/>
        </w:rPr>
        <w:br/>
        <w:t>- Eksperimento eiga (ką veikėte lauke).</w:t>
      </w:r>
      <w:r w:rsidRPr="0073392C">
        <w:rPr>
          <w:rFonts w:ascii="Times New Roman" w:hAnsi="Times New Roman" w:cs="Times New Roman"/>
        </w:rPr>
        <w:br/>
        <w:t>- Jūsų gauti rezultatai ir išvados.</w:t>
      </w:r>
      <w:r w:rsidRPr="0073392C">
        <w:rPr>
          <w:rFonts w:ascii="Times New Roman" w:hAnsi="Times New Roman" w:cs="Times New Roman"/>
        </w:rPr>
        <w:br/>
      </w:r>
    </w:p>
    <w:sectPr w:rsidR="00195380" w:rsidRPr="0073392C" w:rsidSect="0073392C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3132220">
    <w:abstractNumId w:val="8"/>
  </w:num>
  <w:num w:numId="2" w16cid:durableId="352339559">
    <w:abstractNumId w:val="6"/>
  </w:num>
  <w:num w:numId="3" w16cid:durableId="1881504551">
    <w:abstractNumId w:val="5"/>
  </w:num>
  <w:num w:numId="4" w16cid:durableId="1127047064">
    <w:abstractNumId w:val="4"/>
  </w:num>
  <w:num w:numId="5" w16cid:durableId="1252157469">
    <w:abstractNumId w:val="7"/>
  </w:num>
  <w:num w:numId="6" w16cid:durableId="1158157473">
    <w:abstractNumId w:val="3"/>
  </w:num>
  <w:num w:numId="7" w16cid:durableId="900167037">
    <w:abstractNumId w:val="2"/>
  </w:num>
  <w:num w:numId="8" w16cid:durableId="80034174">
    <w:abstractNumId w:val="1"/>
  </w:num>
  <w:num w:numId="9" w16cid:durableId="57759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5380"/>
    <w:rsid w:val="0029639D"/>
    <w:rsid w:val="00326F90"/>
    <w:rsid w:val="0073392C"/>
    <w:rsid w:val="00925A2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2061"/>
  <w14:defaultImageDpi w14:val="300"/>
  <w15:docId w15:val="{B6BC93FB-13E0-4267-8DB8-A1E4A0AD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Jūratė Dambrauskienė</cp:lastModifiedBy>
  <cp:revision>2</cp:revision>
  <dcterms:created xsi:type="dcterms:W3CDTF">2013-12-23T23:15:00Z</dcterms:created>
  <dcterms:modified xsi:type="dcterms:W3CDTF">2025-03-25T11:45:00Z</dcterms:modified>
  <cp:category/>
</cp:coreProperties>
</file>