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D7C0" w14:textId="77777777" w:rsidR="0008304D" w:rsidRPr="009548D0" w:rsidRDefault="00000000">
      <w:pPr>
        <w:pStyle w:val="Heading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548D0">
        <w:rPr>
          <w:rFonts w:ascii="Times New Roman" w:hAnsi="Times New Roman" w:cs="Times New Roman"/>
          <w:color w:val="auto"/>
          <w:sz w:val="32"/>
          <w:szCs w:val="32"/>
        </w:rPr>
        <w:t>ARCHITECTURE IN VILNIUS – Vocabulary and Worksheet</w:t>
      </w:r>
    </w:p>
    <w:p w14:paraId="77A09C51" w14:textId="67390613" w:rsidR="0008304D" w:rsidRPr="009548D0" w:rsidRDefault="00000000">
      <w:pPr>
        <w:pStyle w:val="Heading2"/>
        <w:rPr>
          <w:rFonts w:ascii="Times New Roman" w:hAnsi="Times New Roman" w:cs="Times New Roman"/>
          <w:color w:val="auto"/>
          <w:sz w:val="32"/>
          <w:szCs w:val="32"/>
        </w:rPr>
      </w:pPr>
      <w:r w:rsidRPr="009548D0">
        <w:rPr>
          <w:rFonts w:ascii="Segoe UI Emoji" w:hAnsi="Segoe UI Emoji" w:cs="Segoe UI Emoji"/>
          <w:color w:val="auto"/>
          <w:sz w:val="32"/>
          <w:szCs w:val="32"/>
        </w:rPr>
        <w:t>🧠</w:t>
      </w:r>
      <w:r w:rsidRPr="009548D0">
        <w:rPr>
          <w:rFonts w:ascii="Times New Roman" w:hAnsi="Times New Roman" w:cs="Times New Roman"/>
          <w:color w:val="auto"/>
          <w:sz w:val="32"/>
          <w:szCs w:val="32"/>
        </w:rPr>
        <w:t xml:space="preserve"> Vocabulary</w:t>
      </w:r>
    </w:p>
    <w:p w14:paraId="6799B8C6" w14:textId="77777777" w:rsidR="0008304D" w:rsidRPr="009548D0" w:rsidRDefault="00000000" w:rsidP="00954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Gothic – </w:t>
      </w:r>
      <w:proofErr w:type="spellStart"/>
      <w:r w:rsidRPr="009548D0">
        <w:rPr>
          <w:rFonts w:ascii="Times New Roman" w:hAnsi="Times New Roman" w:cs="Times New Roman"/>
          <w:sz w:val="32"/>
          <w:szCs w:val="32"/>
        </w:rPr>
        <w:t>gotikinis</w:t>
      </w:r>
      <w:proofErr w:type="spellEnd"/>
    </w:p>
    <w:p w14:paraId="0F526CC2" w14:textId="77777777" w:rsidR="0008304D" w:rsidRPr="009548D0" w:rsidRDefault="00000000" w:rsidP="00954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>Baroque – barokinis</w:t>
      </w:r>
    </w:p>
    <w:p w14:paraId="6823065F" w14:textId="77777777" w:rsidR="0008304D" w:rsidRPr="009548D0" w:rsidRDefault="00000000" w:rsidP="00954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>Renaissance – renesansinis</w:t>
      </w:r>
    </w:p>
    <w:p w14:paraId="22B857AF" w14:textId="77777777" w:rsidR="0008304D" w:rsidRPr="009548D0" w:rsidRDefault="00000000" w:rsidP="00954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>Neoclassical – klasicistinis</w:t>
      </w:r>
    </w:p>
    <w:p w14:paraId="1508A101" w14:textId="77777777" w:rsidR="0008304D" w:rsidRPr="009548D0" w:rsidRDefault="00000000" w:rsidP="00954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Modern – </w:t>
      </w:r>
      <w:proofErr w:type="spellStart"/>
      <w:r w:rsidRPr="009548D0">
        <w:rPr>
          <w:rFonts w:ascii="Times New Roman" w:hAnsi="Times New Roman" w:cs="Times New Roman"/>
          <w:sz w:val="32"/>
          <w:szCs w:val="32"/>
        </w:rPr>
        <w:t>modernus</w:t>
      </w:r>
      <w:proofErr w:type="spellEnd"/>
    </w:p>
    <w:p w14:paraId="07156155" w14:textId="77777777" w:rsidR="0008304D" w:rsidRPr="009548D0" w:rsidRDefault="00000000" w:rsidP="00954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Cathedral – </w:t>
      </w:r>
      <w:proofErr w:type="spellStart"/>
      <w:r w:rsidRPr="009548D0">
        <w:rPr>
          <w:rFonts w:ascii="Times New Roman" w:hAnsi="Times New Roman" w:cs="Times New Roman"/>
          <w:sz w:val="32"/>
          <w:szCs w:val="32"/>
        </w:rPr>
        <w:t>katedra</w:t>
      </w:r>
      <w:proofErr w:type="spellEnd"/>
    </w:p>
    <w:p w14:paraId="5A43B5AC" w14:textId="77777777" w:rsidR="0008304D" w:rsidRPr="009548D0" w:rsidRDefault="00000000" w:rsidP="00954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>Church – bažnyčia</w:t>
      </w:r>
    </w:p>
    <w:p w14:paraId="729D5F5F" w14:textId="77777777" w:rsidR="0008304D" w:rsidRPr="009548D0" w:rsidRDefault="00000000" w:rsidP="00954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>Palace – rūmai</w:t>
      </w:r>
    </w:p>
    <w:p w14:paraId="1A60C230" w14:textId="77777777" w:rsidR="0008304D" w:rsidRPr="009548D0" w:rsidRDefault="00000000" w:rsidP="00954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>Town Hall – rotušė</w:t>
      </w:r>
    </w:p>
    <w:p w14:paraId="0D067CE3" w14:textId="77777777" w:rsidR="0008304D" w:rsidRPr="009548D0" w:rsidRDefault="00000000" w:rsidP="00954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>Arch – arka</w:t>
      </w:r>
    </w:p>
    <w:p w14:paraId="4CF1D4F3" w14:textId="77777777" w:rsidR="0008304D" w:rsidRPr="009548D0" w:rsidRDefault="00000000" w:rsidP="00954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>Column – kolona</w:t>
      </w:r>
    </w:p>
    <w:p w14:paraId="748348DD" w14:textId="77777777" w:rsidR="0008304D" w:rsidRPr="009548D0" w:rsidRDefault="00000000" w:rsidP="00954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>Dome – kupolas</w:t>
      </w:r>
    </w:p>
    <w:p w14:paraId="6B8F3746" w14:textId="77777777" w:rsidR="0008304D" w:rsidRPr="009548D0" w:rsidRDefault="00000000" w:rsidP="00954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>Facade – fasadas</w:t>
      </w:r>
    </w:p>
    <w:p w14:paraId="70487555" w14:textId="77777777" w:rsidR="0008304D" w:rsidRPr="009548D0" w:rsidRDefault="00000000" w:rsidP="00954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>Balcony – balkonas</w:t>
      </w:r>
    </w:p>
    <w:p w14:paraId="26CA364A" w14:textId="77777777" w:rsidR="0008304D" w:rsidRPr="009548D0" w:rsidRDefault="00000000" w:rsidP="00954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>Sculpture – skulptūra</w:t>
      </w:r>
    </w:p>
    <w:p w14:paraId="36918AD4" w14:textId="77777777" w:rsidR="0008304D" w:rsidRPr="009548D0" w:rsidRDefault="00000000" w:rsidP="00954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>Ornate – puošnus</w:t>
      </w:r>
    </w:p>
    <w:p w14:paraId="0887A79C" w14:textId="77777777" w:rsidR="0008304D" w:rsidRPr="009548D0" w:rsidRDefault="00000000" w:rsidP="00954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>Symmetrical – simetriškas</w:t>
      </w:r>
    </w:p>
    <w:p w14:paraId="418042AB" w14:textId="3953200A" w:rsidR="0008304D" w:rsidRDefault="00000000" w:rsidP="009548D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Majestic – </w:t>
      </w:r>
      <w:proofErr w:type="spellStart"/>
      <w:r w:rsidRPr="009548D0">
        <w:rPr>
          <w:rFonts w:ascii="Times New Roman" w:hAnsi="Times New Roman" w:cs="Times New Roman"/>
          <w:sz w:val="32"/>
          <w:szCs w:val="32"/>
        </w:rPr>
        <w:t>didingas</w:t>
      </w:r>
      <w:proofErr w:type="spellEnd"/>
    </w:p>
    <w:p w14:paraId="652764A8" w14:textId="77777777" w:rsid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</w:p>
    <w:p w14:paraId="639AF82B" w14:textId="77777777" w:rsid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</w:p>
    <w:p w14:paraId="78D8A00E" w14:textId="77777777" w:rsid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</w:p>
    <w:p w14:paraId="5CF2C40A" w14:textId="77777777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</w:p>
    <w:p w14:paraId="708A838B" w14:textId="77777777" w:rsidR="0008304D" w:rsidRPr="009548D0" w:rsidRDefault="00000000">
      <w:pPr>
        <w:pStyle w:val="Heading2"/>
        <w:rPr>
          <w:rFonts w:ascii="Times New Roman" w:hAnsi="Times New Roman" w:cs="Times New Roman"/>
          <w:color w:val="auto"/>
          <w:sz w:val="32"/>
          <w:szCs w:val="32"/>
        </w:rPr>
      </w:pPr>
      <w:r w:rsidRPr="009548D0">
        <w:rPr>
          <w:rFonts w:ascii="Segoe UI Emoji" w:hAnsi="Segoe UI Emoji" w:cs="Segoe UI Emoji"/>
          <w:color w:val="auto"/>
          <w:sz w:val="32"/>
          <w:szCs w:val="32"/>
        </w:rPr>
        <w:lastRenderedPageBreak/>
        <w:t>📝</w:t>
      </w:r>
      <w:r w:rsidRPr="009548D0">
        <w:rPr>
          <w:rFonts w:ascii="Times New Roman" w:hAnsi="Times New Roman" w:cs="Times New Roman"/>
          <w:color w:val="auto"/>
          <w:sz w:val="32"/>
          <w:szCs w:val="32"/>
        </w:rPr>
        <w:t xml:space="preserve"> Architecture Walk Worksheet</w:t>
      </w:r>
    </w:p>
    <w:p w14:paraId="0CE55B25" w14:textId="77777777" w:rsidR="0008304D" w:rsidRPr="009548D0" w:rsidRDefault="0000000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>Group Members: ____________________________________________</w:t>
      </w:r>
    </w:p>
    <w:p w14:paraId="55E6406E" w14:textId="77777777" w:rsidR="0008304D" w:rsidRPr="009548D0" w:rsidRDefault="0000000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>Date: ___________________</w:t>
      </w:r>
    </w:p>
    <w:p w14:paraId="7D429951" w14:textId="77777777" w:rsidR="0008304D" w:rsidRPr="009548D0" w:rsidRDefault="0000000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br/>
        <w:t>Instructions:</w:t>
      </w:r>
      <w:r w:rsidRPr="009548D0">
        <w:rPr>
          <w:rFonts w:ascii="Times New Roman" w:hAnsi="Times New Roman" w:cs="Times New Roman"/>
          <w:sz w:val="32"/>
          <w:szCs w:val="32"/>
        </w:rPr>
        <w:br/>
        <w:t>While walking in Vilnius Old Town, choose 3 architectural objects. Observe and complete the following for each:</w:t>
      </w:r>
    </w:p>
    <w:p w14:paraId="7F00C510" w14:textId="77777777" w:rsidR="0008304D" w:rsidRPr="009548D0" w:rsidRDefault="0000000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br/>
        <w:t>1. Name of the object: ___________________________</w:t>
      </w:r>
    </w:p>
    <w:p w14:paraId="5B94F4C4" w14:textId="77777777" w:rsidR="0008304D" w:rsidRPr="009548D0" w:rsidRDefault="0000000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Location: ____________________________________</w:t>
      </w:r>
    </w:p>
    <w:p w14:paraId="7C7EEA14" w14:textId="77777777" w:rsidR="0008304D" w:rsidRPr="009548D0" w:rsidRDefault="0000000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Architectural Style: __________________________</w:t>
      </w:r>
    </w:p>
    <w:p w14:paraId="2BE6EA2B" w14:textId="77777777" w:rsidR="0008304D" w:rsidRPr="009548D0" w:rsidRDefault="0000000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Materials used: ______________________________</w:t>
      </w:r>
    </w:p>
    <w:p w14:paraId="54B2327C" w14:textId="77777777" w:rsidR="0008304D" w:rsidRPr="009548D0" w:rsidRDefault="0000000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Describe the facade (in English):</w:t>
      </w:r>
    </w:p>
    <w:p w14:paraId="5347A818" w14:textId="77777777" w:rsidR="0008304D" w:rsidRPr="009548D0" w:rsidRDefault="0000000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______________________________________________________</w:t>
      </w:r>
    </w:p>
    <w:p w14:paraId="7F0893E1" w14:textId="77777777" w:rsidR="0008304D" w:rsidRPr="009548D0" w:rsidRDefault="0000000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______________________________________________________</w:t>
      </w:r>
    </w:p>
    <w:p w14:paraId="2E351FA0" w14:textId="77777777" w:rsidR="001917F4" w:rsidRDefault="0000000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4355FE" w14:textId="77777777" w:rsidR="001917F4" w:rsidRDefault="001917F4">
      <w:pPr>
        <w:rPr>
          <w:rFonts w:ascii="Times New Roman" w:hAnsi="Times New Roman" w:cs="Times New Roman"/>
          <w:sz w:val="32"/>
          <w:szCs w:val="32"/>
        </w:rPr>
      </w:pPr>
    </w:p>
    <w:p w14:paraId="22F4625F" w14:textId="77777777" w:rsidR="001917F4" w:rsidRDefault="001917F4">
      <w:pPr>
        <w:rPr>
          <w:rFonts w:ascii="Times New Roman" w:hAnsi="Times New Roman" w:cs="Times New Roman"/>
          <w:sz w:val="32"/>
          <w:szCs w:val="32"/>
        </w:rPr>
      </w:pPr>
    </w:p>
    <w:p w14:paraId="7262618B" w14:textId="77777777" w:rsidR="001917F4" w:rsidRDefault="001917F4">
      <w:pPr>
        <w:rPr>
          <w:rFonts w:ascii="Times New Roman" w:hAnsi="Times New Roman" w:cs="Times New Roman"/>
          <w:sz w:val="32"/>
          <w:szCs w:val="32"/>
        </w:rPr>
      </w:pPr>
    </w:p>
    <w:p w14:paraId="4735C648" w14:textId="77777777" w:rsidR="001917F4" w:rsidRDefault="001917F4">
      <w:pPr>
        <w:rPr>
          <w:rFonts w:ascii="Times New Roman" w:hAnsi="Times New Roman" w:cs="Times New Roman"/>
          <w:sz w:val="32"/>
          <w:szCs w:val="32"/>
        </w:rPr>
      </w:pPr>
    </w:p>
    <w:p w14:paraId="353A3FF2" w14:textId="4344F347" w:rsidR="009548D0" w:rsidRPr="009548D0" w:rsidRDefault="0000000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lastRenderedPageBreak/>
        <w:t xml:space="preserve">  Draw the object or an interesting detail below:</w:t>
      </w:r>
    </w:p>
    <w:tbl>
      <w:tblPr>
        <w:tblStyle w:val="TableGrid"/>
        <w:tblW w:w="8974" w:type="dxa"/>
        <w:tblLook w:val="04A0" w:firstRow="1" w:lastRow="0" w:firstColumn="1" w:lastColumn="0" w:noHBand="0" w:noVBand="1"/>
      </w:tblPr>
      <w:tblGrid>
        <w:gridCol w:w="8974"/>
      </w:tblGrid>
      <w:tr w:rsidR="009548D0" w14:paraId="74703784" w14:textId="77777777" w:rsidTr="009548D0">
        <w:trPr>
          <w:trHeight w:val="5977"/>
        </w:trPr>
        <w:tc>
          <w:tcPr>
            <w:tcW w:w="8974" w:type="dxa"/>
          </w:tcPr>
          <w:p w14:paraId="128ADDEB" w14:textId="77777777" w:rsidR="009548D0" w:rsidRDefault="009548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AA12932" w14:textId="1304ABA9" w:rsidR="0008304D" w:rsidRPr="009548D0" w:rsidRDefault="0008304D">
      <w:pPr>
        <w:rPr>
          <w:rFonts w:ascii="Times New Roman" w:hAnsi="Times New Roman" w:cs="Times New Roman"/>
          <w:sz w:val="32"/>
          <w:szCs w:val="32"/>
        </w:rPr>
      </w:pPr>
    </w:p>
    <w:p w14:paraId="03B63CEF" w14:textId="77777777" w:rsidR="0008304D" w:rsidRPr="009548D0" w:rsidRDefault="0000000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Reflection (What did you like about it?):</w:t>
      </w:r>
    </w:p>
    <w:p w14:paraId="014C412B" w14:textId="77777777" w:rsidR="0008304D" w:rsidRPr="009548D0" w:rsidRDefault="0000000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______________________________________________________</w:t>
      </w:r>
    </w:p>
    <w:p w14:paraId="374E2A60" w14:textId="77777777" w:rsidR="009548D0" w:rsidRDefault="0000000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______________________________________________________</w:t>
      </w:r>
    </w:p>
    <w:p w14:paraId="18EBE46C" w14:textId="3A5C373F" w:rsidR="009548D0" w:rsidRDefault="00000000" w:rsidP="009548D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br/>
      </w:r>
    </w:p>
    <w:p w14:paraId="6769FE7D" w14:textId="77777777" w:rsid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</w:p>
    <w:p w14:paraId="1E658A25" w14:textId="77777777" w:rsid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</w:p>
    <w:p w14:paraId="70666BA0" w14:textId="77777777" w:rsid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</w:p>
    <w:p w14:paraId="27D67436" w14:textId="77777777" w:rsid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</w:p>
    <w:p w14:paraId="5168BC4F" w14:textId="25B78FAD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9548D0">
        <w:rPr>
          <w:rFonts w:ascii="Times New Roman" w:hAnsi="Times New Roman" w:cs="Times New Roman"/>
          <w:sz w:val="32"/>
          <w:szCs w:val="32"/>
        </w:rPr>
        <w:t>. Name of the object: ___________________________</w:t>
      </w:r>
    </w:p>
    <w:p w14:paraId="3A0CFA97" w14:textId="77777777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Location: ____________________________________</w:t>
      </w:r>
    </w:p>
    <w:p w14:paraId="1EF64F2B" w14:textId="77777777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Architectural Style: __________________________</w:t>
      </w:r>
    </w:p>
    <w:p w14:paraId="6A47F611" w14:textId="77777777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Materials used: ______________________________</w:t>
      </w:r>
    </w:p>
    <w:p w14:paraId="65B7D506" w14:textId="77777777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Describe the facade (in English):</w:t>
      </w:r>
    </w:p>
    <w:p w14:paraId="587421C4" w14:textId="77777777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______________________________________________________</w:t>
      </w:r>
    </w:p>
    <w:p w14:paraId="7A404D31" w14:textId="77777777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______________________________________________________</w:t>
      </w:r>
    </w:p>
    <w:p w14:paraId="0FDE4DB6" w14:textId="77777777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Draw the object or an interesting detail below:</w:t>
      </w:r>
    </w:p>
    <w:tbl>
      <w:tblPr>
        <w:tblStyle w:val="TableGrid"/>
        <w:tblW w:w="8974" w:type="dxa"/>
        <w:tblLook w:val="04A0" w:firstRow="1" w:lastRow="0" w:firstColumn="1" w:lastColumn="0" w:noHBand="0" w:noVBand="1"/>
      </w:tblPr>
      <w:tblGrid>
        <w:gridCol w:w="8974"/>
      </w:tblGrid>
      <w:tr w:rsidR="009548D0" w14:paraId="6DD79057" w14:textId="77777777" w:rsidTr="00BF3192">
        <w:trPr>
          <w:trHeight w:val="5977"/>
        </w:trPr>
        <w:tc>
          <w:tcPr>
            <w:tcW w:w="8974" w:type="dxa"/>
          </w:tcPr>
          <w:p w14:paraId="5E57EACD" w14:textId="77777777" w:rsidR="009548D0" w:rsidRDefault="009548D0" w:rsidP="00BF31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1C93998" w14:textId="77777777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</w:p>
    <w:p w14:paraId="1FB3238F" w14:textId="77777777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lastRenderedPageBreak/>
        <w:t xml:space="preserve">   Reflection (What did you like about it?):</w:t>
      </w:r>
    </w:p>
    <w:p w14:paraId="3667E64A" w14:textId="77777777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______________________________________________________</w:t>
      </w:r>
    </w:p>
    <w:p w14:paraId="4AFA7E59" w14:textId="77777777" w:rsid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______________________________________________________</w:t>
      </w:r>
    </w:p>
    <w:p w14:paraId="32827254" w14:textId="77777777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</w:p>
    <w:p w14:paraId="0DA98A15" w14:textId="4362C7E2" w:rsidR="0008304D" w:rsidRDefault="0008304D">
      <w:pPr>
        <w:rPr>
          <w:rFonts w:ascii="Times New Roman" w:hAnsi="Times New Roman" w:cs="Times New Roman"/>
          <w:sz w:val="32"/>
          <w:szCs w:val="32"/>
        </w:rPr>
      </w:pPr>
    </w:p>
    <w:p w14:paraId="0A4DFDE4" w14:textId="77777777" w:rsidR="009548D0" w:rsidRDefault="009548D0">
      <w:pPr>
        <w:rPr>
          <w:rFonts w:ascii="Times New Roman" w:hAnsi="Times New Roman" w:cs="Times New Roman"/>
          <w:sz w:val="32"/>
          <w:szCs w:val="32"/>
        </w:rPr>
      </w:pPr>
    </w:p>
    <w:p w14:paraId="5FF4F78A" w14:textId="77777777" w:rsidR="009548D0" w:rsidRDefault="009548D0">
      <w:pPr>
        <w:rPr>
          <w:rFonts w:ascii="Times New Roman" w:hAnsi="Times New Roman" w:cs="Times New Roman"/>
          <w:sz w:val="32"/>
          <w:szCs w:val="32"/>
        </w:rPr>
      </w:pPr>
    </w:p>
    <w:p w14:paraId="6C0111C8" w14:textId="77777777" w:rsidR="009548D0" w:rsidRDefault="009548D0">
      <w:pPr>
        <w:rPr>
          <w:rFonts w:ascii="Times New Roman" w:hAnsi="Times New Roman" w:cs="Times New Roman"/>
          <w:sz w:val="32"/>
          <w:szCs w:val="32"/>
        </w:rPr>
      </w:pPr>
    </w:p>
    <w:p w14:paraId="1C8222C3" w14:textId="77777777" w:rsidR="009548D0" w:rsidRDefault="009548D0">
      <w:pPr>
        <w:rPr>
          <w:rFonts w:ascii="Times New Roman" w:hAnsi="Times New Roman" w:cs="Times New Roman"/>
          <w:sz w:val="32"/>
          <w:szCs w:val="32"/>
        </w:rPr>
      </w:pPr>
    </w:p>
    <w:p w14:paraId="08573192" w14:textId="77777777" w:rsidR="009548D0" w:rsidRDefault="009548D0">
      <w:pPr>
        <w:rPr>
          <w:rFonts w:ascii="Times New Roman" w:hAnsi="Times New Roman" w:cs="Times New Roman"/>
          <w:sz w:val="32"/>
          <w:szCs w:val="32"/>
        </w:rPr>
      </w:pPr>
    </w:p>
    <w:p w14:paraId="1433AC27" w14:textId="77777777" w:rsidR="009548D0" w:rsidRDefault="009548D0">
      <w:pPr>
        <w:rPr>
          <w:rFonts w:ascii="Times New Roman" w:hAnsi="Times New Roman" w:cs="Times New Roman"/>
          <w:sz w:val="32"/>
          <w:szCs w:val="32"/>
        </w:rPr>
      </w:pPr>
    </w:p>
    <w:p w14:paraId="09B8A39B" w14:textId="77777777" w:rsidR="009548D0" w:rsidRDefault="009548D0">
      <w:pPr>
        <w:rPr>
          <w:rFonts w:ascii="Times New Roman" w:hAnsi="Times New Roman" w:cs="Times New Roman"/>
          <w:sz w:val="32"/>
          <w:szCs w:val="32"/>
        </w:rPr>
      </w:pPr>
    </w:p>
    <w:p w14:paraId="5CD757A1" w14:textId="77777777" w:rsidR="009548D0" w:rsidRDefault="009548D0">
      <w:pPr>
        <w:rPr>
          <w:rFonts w:ascii="Times New Roman" w:hAnsi="Times New Roman" w:cs="Times New Roman"/>
          <w:sz w:val="32"/>
          <w:szCs w:val="32"/>
        </w:rPr>
      </w:pPr>
    </w:p>
    <w:p w14:paraId="3EBEA001" w14:textId="77777777" w:rsidR="009548D0" w:rsidRDefault="009548D0">
      <w:pPr>
        <w:rPr>
          <w:rFonts w:ascii="Times New Roman" w:hAnsi="Times New Roman" w:cs="Times New Roman"/>
          <w:sz w:val="32"/>
          <w:szCs w:val="32"/>
        </w:rPr>
      </w:pPr>
    </w:p>
    <w:p w14:paraId="3EAD04A3" w14:textId="77777777" w:rsidR="009548D0" w:rsidRDefault="009548D0">
      <w:pPr>
        <w:rPr>
          <w:rFonts w:ascii="Times New Roman" w:hAnsi="Times New Roman" w:cs="Times New Roman"/>
          <w:sz w:val="32"/>
          <w:szCs w:val="32"/>
        </w:rPr>
      </w:pPr>
    </w:p>
    <w:p w14:paraId="6E997220" w14:textId="77777777" w:rsidR="009548D0" w:rsidRDefault="009548D0">
      <w:pPr>
        <w:rPr>
          <w:rFonts w:ascii="Times New Roman" w:hAnsi="Times New Roman" w:cs="Times New Roman"/>
          <w:sz w:val="32"/>
          <w:szCs w:val="32"/>
        </w:rPr>
      </w:pPr>
    </w:p>
    <w:p w14:paraId="40674ED6" w14:textId="77777777" w:rsidR="009548D0" w:rsidRDefault="009548D0">
      <w:pPr>
        <w:rPr>
          <w:rFonts w:ascii="Times New Roman" w:hAnsi="Times New Roman" w:cs="Times New Roman"/>
          <w:sz w:val="32"/>
          <w:szCs w:val="32"/>
        </w:rPr>
      </w:pPr>
    </w:p>
    <w:p w14:paraId="2E47D472" w14:textId="77777777" w:rsidR="009548D0" w:rsidRDefault="009548D0">
      <w:pPr>
        <w:rPr>
          <w:rFonts w:ascii="Times New Roman" w:hAnsi="Times New Roman" w:cs="Times New Roman"/>
          <w:sz w:val="32"/>
          <w:szCs w:val="32"/>
        </w:rPr>
      </w:pPr>
    </w:p>
    <w:p w14:paraId="70B8B204" w14:textId="77777777" w:rsidR="009548D0" w:rsidRDefault="009548D0">
      <w:pPr>
        <w:rPr>
          <w:rFonts w:ascii="Times New Roman" w:hAnsi="Times New Roman" w:cs="Times New Roman"/>
          <w:sz w:val="32"/>
          <w:szCs w:val="32"/>
        </w:rPr>
      </w:pPr>
    </w:p>
    <w:p w14:paraId="1B071AB7" w14:textId="77777777" w:rsidR="009548D0" w:rsidRDefault="009548D0">
      <w:pPr>
        <w:rPr>
          <w:rFonts w:ascii="Times New Roman" w:hAnsi="Times New Roman" w:cs="Times New Roman"/>
          <w:sz w:val="32"/>
          <w:szCs w:val="32"/>
        </w:rPr>
      </w:pPr>
    </w:p>
    <w:p w14:paraId="05C56924" w14:textId="68363A11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9548D0">
        <w:rPr>
          <w:rFonts w:ascii="Times New Roman" w:hAnsi="Times New Roman" w:cs="Times New Roman"/>
          <w:sz w:val="32"/>
          <w:szCs w:val="32"/>
        </w:rPr>
        <w:t>. Name of the object: ___________________________</w:t>
      </w:r>
    </w:p>
    <w:p w14:paraId="015F39E3" w14:textId="77777777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Location: ____________________________________</w:t>
      </w:r>
    </w:p>
    <w:p w14:paraId="3D3C6898" w14:textId="77777777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Architectural Style: __________________________</w:t>
      </w:r>
    </w:p>
    <w:p w14:paraId="518572B9" w14:textId="77777777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Materials used: ______________________________</w:t>
      </w:r>
    </w:p>
    <w:p w14:paraId="078F10E8" w14:textId="77777777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Describe the facade (in English):</w:t>
      </w:r>
    </w:p>
    <w:p w14:paraId="168844C3" w14:textId="77777777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______________________________________________________</w:t>
      </w:r>
    </w:p>
    <w:p w14:paraId="04C2B453" w14:textId="77777777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______________________________________________________</w:t>
      </w:r>
    </w:p>
    <w:p w14:paraId="3C8C9291" w14:textId="77777777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Draw the object or an interesting detail below:</w:t>
      </w:r>
    </w:p>
    <w:tbl>
      <w:tblPr>
        <w:tblStyle w:val="TableGrid"/>
        <w:tblW w:w="8974" w:type="dxa"/>
        <w:tblLook w:val="04A0" w:firstRow="1" w:lastRow="0" w:firstColumn="1" w:lastColumn="0" w:noHBand="0" w:noVBand="1"/>
      </w:tblPr>
      <w:tblGrid>
        <w:gridCol w:w="8974"/>
      </w:tblGrid>
      <w:tr w:rsidR="009548D0" w14:paraId="5A944B52" w14:textId="77777777" w:rsidTr="00BF3192">
        <w:trPr>
          <w:trHeight w:val="5977"/>
        </w:trPr>
        <w:tc>
          <w:tcPr>
            <w:tcW w:w="8974" w:type="dxa"/>
          </w:tcPr>
          <w:p w14:paraId="77DFAA47" w14:textId="77777777" w:rsidR="009548D0" w:rsidRDefault="009548D0" w:rsidP="00BF31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61A676D" w14:textId="77777777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</w:p>
    <w:p w14:paraId="3DFE83E2" w14:textId="77777777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lastRenderedPageBreak/>
        <w:t xml:space="preserve">   Reflection (What did you like about it?):</w:t>
      </w:r>
    </w:p>
    <w:p w14:paraId="68165349" w14:textId="77777777" w:rsidR="009548D0" w:rsidRP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______________________________________________________</w:t>
      </w:r>
    </w:p>
    <w:p w14:paraId="3B85FDB9" w14:textId="77777777" w:rsidR="009548D0" w:rsidRDefault="009548D0" w:rsidP="009548D0">
      <w:pPr>
        <w:rPr>
          <w:rFonts w:ascii="Times New Roman" w:hAnsi="Times New Roman" w:cs="Times New Roman"/>
          <w:sz w:val="32"/>
          <w:szCs w:val="32"/>
        </w:rPr>
      </w:pPr>
      <w:r w:rsidRPr="009548D0">
        <w:rPr>
          <w:rFonts w:ascii="Times New Roman" w:hAnsi="Times New Roman" w:cs="Times New Roman"/>
          <w:sz w:val="32"/>
          <w:szCs w:val="32"/>
        </w:rPr>
        <w:t xml:space="preserve">   ______________________________________________________</w:t>
      </w:r>
    </w:p>
    <w:p w14:paraId="49F637BF" w14:textId="77777777" w:rsidR="009548D0" w:rsidRPr="009548D0" w:rsidRDefault="009548D0">
      <w:pPr>
        <w:rPr>
          <w:rFonts w:ascii="Times New Roman" w:hAnsi="Times New Roman" w:cs="Times New Roman"/>
          <w:sz w:val="32"/>
          <w:szCs w:val="32"/>
        </w:rPr>
      </w:pPr>
    </w:p>
    <w:sectPr w:rsidR="009548D0" w:rsidRPr="009548D0" w:rsidSect="009548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654A3D"/>
    <w:multiLevelType w:val="hybridMultilevel"/>
    <w:tmpl w:val="7F04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956D2"/>
    <w:multiLevelType w:val="hybridMultilevel"/>
    <w:tmpl w:val="B2DE6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09215">
    <w:abstractNumId w:val="8"/>
  </w:num>
  <w:num w:numId="2" w16cid:durableId="999307917">
    <w:abstractNumId w:val="6"/>
  </w:num>
  <w:num w:numId="3" w16cid:durableId="672759436">
    <w:abstractNumId w:val="5"/>
  </w:num>
  <w:num w:numId="4" w16cid:durableId="1071536249">
    <w:abstractNumId w:val="4"/>
  </w:num>
  <w:num w:numId="5" w16cid:durableId="787772655">
    <w:abstractNumId w:val="7"/>
  </w:num>
  <w:num w:numId="6" w16cid:durableId="352192897">
    <w:abstractNumId w:val="3"/>
  </w:num>
  <w:num w:numId="7" w16cid:durableId="1790010818">
    <w:abstractNumId w:val="2"/>
  </w:num>
  <w:num w:numId="8" w16cid:durableId="729573070">
    <w:abstractNumId w:val="1"/>
  </w:num>
  <w:num w:numId="9" w16cid:durableId="1156846254">
    <w:abstractNumId w:val="0"/>
  </w:num>
  <w:num w:numId="10" w16cid:durableId="1087000471">
    <w:abstractNumId w:val="9"/>
  </w:num>
  <w:num w:numId="11" w16cid:durableId="19861996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184E"/>
    <w:rsid w:val="0008304D"/>
    <w:rsid w:val="0015074B"/>
    <w:rsid w:val="001917F4"/>
    <w:rsid w:val="0029639D"/>
    <w:rsid w:val="00326F90"/>
    <w:rsid w:val="00784874"/>
    <w:rsid w:val="009548D0"/>
    <w:rsid w:val="00AA1D8D"/>
    <w:rsid w:val="00AF0BED"/>
    <w:rsid w:val="00B47730"/>
    <w:rsid w:val="00BB1E6F"/>
    <w:rsid w:val="00C712AA"/>
    <w:rsid w:val="00CB0664"/>
    <w:rsid w:val="00FA39A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1B5FE"/>
  <w14:defaultImageDpi w14:val="300"/>
  <w15:docId w15:val="{ECF76FB7-7FC1-4E24-BC74-6A53B597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Karina Auksutyte</cp:lastModifiedBy>
  <cp:revision>3</cp:revision>
  <dcterms:created xsi:type="dcterms:W3CDTF">2025-04-09T19:14:00Z</dcterms:created>
  <dcterms:modified xsi:type="dcterms:W3CDTF">2025-04-09T19:18:00Z</dcterms:modified>
  <cp:category/>
</cp:coreProperties>
</file>