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7E72" w14:textId="77777777" w:rsidR="00D70F2C" w:rsidRPr="00D70F2C" w:rsidRDefault="00D70F2C" w:rsidP="00D70F2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t-LT"/>
        </w:rPr>
      </w:pPr>
      <w:r w:rsidRPr="00D70F2C">
        <w:rPr>
          <w:rFonts w:ascii="Times New Roman" w:hAnsi="Times New Roman" w:cs="Times New Roman"/>
          <w:b/>
          <w:bCs/>
          <w:sz w:val="32"/>
          <w:szCs w:val="32"/>
          <w:lang w:val="lt-LT"/>
        </w:rPr>
        <w:t>Užduočių lapas: Kelio ženklų tyrimas</w:t>
      </w:r>
    </w:p>
    <w:p w14:paraId="50DC376A" w14:textId="0AAA54FF" w:rsidR="002F1A7B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70F2C">
        <w:rPr>
          <w:rFonts w:ascii="Times New Roman" w:hAnsi="Times New Roman" w:cs="Times New Roman"/>
          <w:sz w:val="24"/>
          <w:szCs w:val="24"/>
          <w:lang w:val="lt-LT"/>
        </w:rPr>
        <w:t xml:space="preserve">Tyrinėdami savo rajono aplinką, pastebėkite kuo daugiau kelio ženklų. Juos užfiksuokite piešdami arba fotografuodami. Užrašykite ženklų reikšmę, priskirkite ženklų grupei ir suskaičiuokite, kiek kartų </w:t>
      </w:r>
      <w:r w:rsidRPr="00D70F2C">
        <w:rPr>
          <w:rFonts w:ascii="Times New Roman" w:hAnsi="Times New Roman" w:cs="Times New Roman"/>
          <w:sz w:val="24"/>
          <w:szCs w:val="24"/>
          <w:lang w:val="lt-LT"/>
        </w:rPr>
        <w:t>kiekvienas ženklas buvo matytas.</w:t>
      </w:r>
    </w:p>
    <w:p w14:paraId="7EC08780" w14:textId="77777777" w:rsid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B46B759" w14:textId="426A3002" w:rsidR="002F1A7B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70F2C">
        <w:rPr>
          <w:rFonts w:ascii="Times New Roman" w:hAnsi="Times New Roman" w:cs="Times New Roman"/>
          <w:sz w:val="24"/>
          <w:szCs w:val="24"/>
          <w:lang w:val="lt-LT"/>
        </w:rPr>
        <w:t>Užpildykite lentelę: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F1A7B" w:rsidRPr="00D70F2C" w14:paraId="13F70E67" w14:textId="77777777" w:rsidTr="00D70F2C">
        <w:tc>
          <w:tcPr>
            <w:tcW w:w="2160" w:type="dxa"/>
          </w:tcPr>
          <w:p w14:paraId="52F4A301" w14:textId="77777777" w:rsidR="002F1A7B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70F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Ženklas (piešinys ar foto)</w:t>
            </w:r>
          </w:p>
        </w:tc>
        <w:tc>
          <w:tcPr>
            <w:tcW w:w="2160" w:type="dxa"/>
          </w:tcPr>
          <w:p w14:paraId="0E1E36C2" w14:textId="77777777" w:rsidR="002F1A7B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70F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Reikšmė</w:t>
            </w:r>
          </w:p>
        </w:tc>
        <w:tc>
          <w:tcPr>
            <w:tcW w:w="2160" w:type="dxa"/>
          </w:tcPr>
          <w:p w14:paraId="38275857" w14:textId="77777777" w:rsidR="002F1A7B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70F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Ženklų grupė</w:t>
            </w:r>
          </w:p>
        </w:tc>
        <w:tc>
          <w:tcPr>
            <w:tcW w:w="2160" w:type="dxa"/>
          </w:tcPr>
          <w:p w14:paraId="5874CD5B" w14:textId="77777777" w:rsidR="002F1A7B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70F2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Pasikartojimų skaičius</w:t>
            </w:r>
          </w:p>
        </w:tc>
      </w:tr>
      <w:tr w:rsidR="002F1A7B" w:rsidRPr="00D70F2C" w14:paraId="3885F957" w14:textId="77777777" w:rsidTr="00D70F2C">
        <w:tc>
          <w:tcPr>
            <w:tcW w:w="2160" w:type="dxa"/>
          </w:tcPr>
          <w:p w14:paraId="07F03FF1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26D1AEB5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55282B65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0115B323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F1A7B" w:rsidRPr="00D70F2C" w14:paraId="6E1A1834" w14:textId="77777777" w:rsidTr="00D70F2C">
        <w:tc>
          <w:tcPr>
            <w:tcW w:w="2160" w:type="dxa"/>
          </w:tcPr>
          <w:p w14:paraId="06BB5E38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5D1A4097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532CCE2D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78EE6EB5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F1A7B" w:rsidRPr="00D70F2C" w14:paraId="09579D7B" w14:textId="77777777" w:rsidTr="00D70F2C">
        <w:tc>
          <w:tcPr>
            <w:tcW w:w="2160" w:type="dxa"/>
          </w:tcPr>
          <w:p w14:paraId="7A1F65DE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2193F3E8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4400C14E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6C04A5C0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F1A7B" w:rsidRPr="00D70F2C" w14:paraId="1C4B4C4A" w14:textId="77777777" w:rsidTr="00D70F2C">
        <w:tc>
          <w:tcPr>
            <w:tcW w:w="2160" w:type="dxa"/>
          </w:tcPr>
          <w:p w14:paraId="01412C5D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3C4F937F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53DA5351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79BB2A1B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F1A7B" w:rsidRPr="00D70F2C" w14:paraId="24376A66" w14:textId="77777777" w:rsidTr="00D70F2C">
        <w:tc>
          <w:tcPr>
            <w:tcW w:w="2160" w:type="dxa"/>
          </w:tcPr>
          <w:p w14:paraId="0FBA7DBD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007680C0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5D35E4FE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779EDAA9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F1A7B" w:rsidRPr="00D70F2C" w14:paraId="0568F465" w14:textId="77777777" w:rsidTr="00D70F2C">
        <w:tc>
          <w:tcPr>
            <w:tcW w:w="2160" w:type="dxa"/>
          </w:tcPr>
          <w:p w14:paraId="7CF99F32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0F5D40B2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0787A623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79FD4C67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F1A7B" w:rsidRPr="00D70F2C" w14:paraId="24024DBA" w14:textId="77777777" w:rsidTr="00D70F2C">
        <w:tc>
          <w:tcPr>
            <w:tcW w:w="2160" w:type="dxa"/>
          </w:tcPr>
          <w:p w14:paraId="26748C9A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6042B57A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7A38F8BC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76AB4851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F1A7B" w:rsidRPr="00D70F2C" w14:paraId="1D473DAE" w14:textId="77777777" w:rsidTr="00D70F2C">
        <w:tc>
          <w:tcPr>
            <w:tcW w:w="2160" w:type="dxa"/>
          </w:tcPr>
          <w:p w14:paraId="076CAD9E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6F4D4017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01A0AD51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0C25B2C1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F1A7B" w:rsidRPr="00D70F2C" w14:paraId="78D259DE" w14:textId="77777777" w:rsidTr="00D70F2C">
        <w:tc>
          <w:tcPr>
            <w:tcW w:w="2160" w:type="dxa"/>
          </w:tcPr>
          <w:p w14:paraId="5115F797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52C846F7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6857517D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78DE077E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F1A7B" w:rsidRPr="00D70F2C" w14:paraId="318E1B83" w14:textId="77777777" w:rsidTr="00D70F2C">
        <w:tc>
          <w:tcPr>
            <w:tcW w:w="2160" w:type="dxa"/>
          </w:tcPr>
          <w:p w14:paraId="38CE8579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65E3351E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5879A8A6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4E47BF98" w14:textId="77777777" w:rsidR="002F1A7B" w:rsidRPr="00D70F2C" w:rsidRDefault="002F1A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70F2C" w:rsidRPr="00D70F2C" w14:paraId="2B4B7CBC" w14:textId="77777777" w:rsidTr="00D70F2C">
        <w:tc>
          <w:tcPr>
            <w:tcW w:w="2160" w:type="dxa"/>
          </w:tcPr>
          <w:p w14:paraId="76C99D40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2FA284BB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08CAC3BE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65C40046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70F2C" w:rsidRPr="00D70F2C" w14:paraId="27BB4726" w14:textId="77777777" w:rsidTr="00D70F2C">
        <w:tc>
          <w:tcPr>
            <w:tcW w:w="2160" w:type="dxa"/>
          </w:tcPr>
          <w:p w14:paraId="03D3191C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5476EB36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712A5E9D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017CB1BD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70F2C" w:rsidRPr="00D70F2C" w14:paraId="1BC4787A" w14:textId="77777777" w:rsidTr="00D70F2C">
        <w:tc>
          <w:tcPr>
            <w:tcW w:w="2160" w:type="dxa"/>
          </w:tcPr>
          <w:p w14:paraId="4D1B1B72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23F8C932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1A4B4268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543F4EF2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70F2C" w:rsidRPr="00D70F2C" w14:paraId="404E06C6" w14:textId="77777777" w:rsidTr="00D70F2C">
        <w:tc>
          <w:tcPr>
            <w:tcW w:w="2160" w:type="dxa"/>
          </w:tcPr>
          <w:p w14:paraId="569831A8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27B5D9B7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066E199A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48D8CD6F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70F2C" w:rsidRPr="00D70F2C" w14:paraId="0AD2ADE9" w14:textId="77777777" w:rsidTr="00D70F2C">
        <w:tc>
          <w:tcPr>
            <w:tcW w:w="2160" w:type="dxa"/>
          </w:tcPr>
          <w:p w14:paraId="67FE2FE6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1D807DA6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6560FCC7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54CE5654" w14:textId="77777777" w:rsidR="00D70F2C" w:rsidRPr="00D70F2C" w:rsidRDefault="00D70F2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33C23CA5" w14:textId="77777777" w:rsidR="002F1A7B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70F2C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14:paraId="3F5DB9A7" w14:textId="0D097389" w:rsidR="00D70F2C" w:rsidRPr="00D70F2C" w:rsidRDefault="00D70F2C" w:rsidP="00D70F2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70F2C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 xml:space="preserve">Duomenų </w:t>
      </w:r>
      <w:r w:rsidRPr="00D70F2C">
        <w:rPr>
          <w:rFonts w:ascii="Times New Roman" w:hAnsi="Times New Roman" w:cs="Times New Roman"/>
          <w:b/>
          <w:bCs/>
          <w:sz w:val="28"/>
          <w:szCs w:val="28"/>
          <w:lang w:val="lt-LT"/>
        </w:rPr>
        <w:t>analizė</w:t>
      </w:r>
    </w:p>
    <w:p w14:paraId="55CA175C" w14:textId="389B782A" w:rsidR="002F1A7B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70F2C">
        <w:rPr>
          <w:rFonts w:ascii="Times New Roman" w:hAnsi="Times New Roman" w:cs="Times New Roman"/>
          <w:sz w:val="24"/>
          <w:szCs w:val="24"/>
          <w:lang w:val="lt-LT"/>
        </w:rPr>
        <w:t xml:space="preserve">1. Koks ženklas buvo dažniausias (moda)? </w:t>
      </w:r>
      <w:r w:rsidRPr="00D70F2C">
        <w:rPr>
          <w:rFonts w:ascii="Times New Roman" w:hAnsi="Times New Roman" w:cs="Times New Roman"/>
          <w:sz w:val="24"/>
          <w:szCs w:val="24"/>
          <w:lang w:val="lt-LT"/>
        </w:rPr>
        <w:t>___________________________</w:t>
      </w:r>
    </w:p>
    <w:p w14:paraId="44EEFA71" w14:textId="77777777" w:rsidR="002F1A7B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70F2C">
        <w:rPr>
          <w:rFonts w:ascii="Times New Roman" w:hAnsi="Times New Roman" w:cs="Times New Roman"/>
          <w:sz w:val="24"/>
          <w:szCs w:val="24"/>
          <w:lang w:val="lt-LT"/>
        </w:rPr>
        <w:t>2. Kiek ženklų priklausė kiekvienai grupei?</w:t>
      </w:r>
      <w:r w:rsidRPr="00D70F2C">
        <w:rPr>
          <w:rFonts w:ascii="Times New Roman" w:hAnsi="Times New Roman" w:cs="Times New Roman"/>
          <w:sz w:val="24"/>
          <w:szCs w:val="24"/>
          <w:lang w:val="lt-LT"/>
        </w:rPr>
        <w:br/>
        <w:t>Įspėjamieji: ____  Draudžiamieji: ____  Nurodomieji: ____  Informaciniai: ____  Prioritetiniai: ____</w:t>
      </w:r>
    </w:p>
    <w:p w14:paraId="1F0A889C" w14:textId="77777777" w:rsidR="002F1A7B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70F2C">
        <w:rPr>
          <w:rFonts w:ascii="Times New Roman" w:hAnsi="Times New Roman" w:cs="Times New Roman"/>
          <w:sz w:val="24"/>
          <w:szCs w:val="24"/>
          <w:lang w:val="lt-LT"/>
        </w:rPr>
        <w:t>3. Kiek vidutiniškai kartų ženklai pasikartojo? ___________________________</w:t>
      </w:r>
    </w:p>
    <w:p w14:paraId="3CE209F6" w14:textId="77777777" w:rsidR="00D70F2C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43F05D78" w14:textId="355CDC02" w:rsidR="00D70F2C" w:rsidRPr="00D70F2C" w:rsidRDefault="00D70F2C" w:rsidP="00D70F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  <w:r w:rsidRPr="00D70F2C">
        <w:rPr>
          <w:rFonts w:ascii="Times New Roman" w:hAnsi="Times New Roman" w:cs="Times New Roman"/>
          <w:b/>
          <w:bCs/>
          <w:sz w:val="28"/>
          <w:szCs w:val="28"/>
          <w:lang w:val="lt-LT"/>
        </w:rPr>
        <w:t>Stulpelinė diagrama</w:t>
      </w:r>
    </w:p>
    <w:p w14:paraId="72819091" w14:textId="46A50652" w:rsidR="002F1A7B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70F2C">
        <w:rPr>
          <w:rFonts w:ascii="Times New Roman" w:hAnsi="Times New Roman" w:cs="Times New Roman"/>
          <w:sz w:val="24"/>
          <w:szCs w:val="24"/>
          <w:lang w:val="lt-LT"/>
        </w:rPr>
        <w:t>Nubraižykite diagramą, kurioje pavaizduokite ženklus ir jų pasikartojimų skaičių. X ašis – ženklų pavadinimai, Y ašis – pasikartojimų skaičius.</w:t>
      </w:r>
    </w:p>
    <w:p w14:paraId="3A723F17" w14:textId="77777777" w:rsidR="00D70F2C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8E8BE0E" w14:textId="77777777" w:rsidR="00D70F2C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46E1CF14" w14:textId="77777777" w:rsidR="00D70F2C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98309D6" w14:textId="77777777" w:rsidR="00D70F2C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C0F78AA" w14:textId="77777777" w:rsidR="00D70F2C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1649DAF" w14:textId="77777777" w:rsidR="00D70F2C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2D03C50" w14:textId="77777777" w:rsidR="00D70F2C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E2AEB62" w14:textId="77777777" w:rsidR="00D70F2C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07A93A4" w14:textId="77777777" w:rsidR="00D70F2C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4681EDB" w14:textId="77777777" w:rsidR="00D70F2C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DEA0C13" w14:textId="77777777" w:rsidR="00D70F2C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D339FDC" w14:textId="77777777" w:rsidR="00D70F2C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503A0EE" w14:textId="66DDFCAE" w:rsidR="00D70F2C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70F2C">
        <w:rPr>
          <w:rFonts w:ascii="Times New Roman" w:hAnsi="Times New Roman" w:cs="Times New Roman"/>
          <w:b/>
          <w:bCs/>
          <w:sz w:val="24"/>
          <w:szCs w:val="24"/>
          <w:lang w:val="lt-LT"/>
        </w:rPr>
        <w:t>Refleksija</w:t>
      </w:r>
    </w:p>
    <w:p w14:paraId="7BB64EBF" w14:textId="41B8AE4D" w:rsidR="002F1A7B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70F2C">
        <w:rPr>
          <w:rFonts w:ascii="Times New Roman" w:hAnsi="Times New Roman" w:cs="Times New Roman"/>
          <w:sz w:val="24"/>
          <w:szCs w:val="24"/>
          <w:lang w:val="lt-LT"/>
        </w:rPr>
        <w:t>1. Koks ženklas tave nustebino? Kodėl?</w:t>
      </w:r>
    </w:p>
    <w:p w14:paraId="1BF7DCCA" w14:textId="77777777" w:rsidR="002F1A7B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70F2C">
        <w:rPr>
          <w:rFonts w:ascii="Times New Roman" w:hAnsi="Times New Roman" w:cs="Times New Roman"/>
          <w:sz w:val="24"/>
          <w:szCs w:val="24"/>
          <w:lang w:val="lt-LT"/>
        </w:rPr>
        <w:t>2. Ką naujo sužinojai apie eismą savo rajone?</w:t>
      </w:r>
    </w:p>
    <w:p w14:paraId="0EDDFE56" w14:textId="77777777" w:rsidR="002F1A7B" w:rsidRPr="00D70F2C" w:rsidRDefault="00D70F2C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D70F2C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D70F2C">
        <w:rPr>
          <w:rFonts w:ascii="Times New Roman" w:hAnsi="Times New Roman" w:cs="Times New Roman"/>
          <w:sz w:val="24"/>
          <w:szCs w:val="24"/>
          <w:lang w:val="lt-LT"/>
        </w:rPr>
        <w:t>. Kaip manai, kodėl vienų ženklų yra daugiau nei kitų?</w:t>
      </w:r>
    </w:p>
    <w:sectPr w:rsidR="002F1A7B" w:rsidRPr="00D70F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F1A7B"/>
    <w:rsid w:val="00326F90"/>
    <w:rsid w:val="00AA1D8D"/>
    <w:rsid w:val="00B47730"/>
    <w:rsid w:val="00CB0664"/>
    <w:rsid w:val="00D70F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C4C6F"/>
  <w14:defaultImageDpi w14:val="300"/>
  <w15:docId w15:val="{E5905A86-A8D0-41C3-A3C8-8FDA538C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2013-12-23T23:15:00Z</dcterms:created>
  <dcterms:modified xsi:type="dcterms:W3CDTF">2025-04-16T09:00:00Z</dcterms:modified>
  <cp:category/>
</cp:coreProperties>
</file>