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191D" w14:textId="77777777" w:rsidR="006D7002" w:rsidRPr="006D7002" w:rsidRDefault="006D7002" w:rsidP="006D70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D7002">
        <w:rPr>
          <w:rFonts w:ascii="Times New Roman" w:hAnsi="Times New Roman" w:cs="Times New Roman"/>
          <w:b/>
          <w:bCs/>
          <w:sz w:val="32"/>
          <w:szCs w:val="32"/>
        </w:rPr>
        <w:t>Kalnų</w:t>
      </w:r>
      <w:proofErr w:type="spellEnd"/>
      <w:r w:rsidRPr="006D7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D7002">
        <w:rPr>
          <w:rFonts w:ascii="Times New Roman" w:hAnsi="Times New Roman" w:cs="Times New Roman"/>
          <w:b/>
          <w:bCs/>
          <w:sz w:val="32"/>
          <w:szCs w:val="32"/>
        </w:rPr>
        <w:t>parko</w:t>
      </w:r>
      <w:proofErr w:type="spellEnd"/>
      <w:r w:rsidRPr="006D7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D7002">
        <w:rPr>
          <w:rFonts w:ascii="Times New Roman" w:hAnsi="Times New Roman" w:cs="Times New Roman"/>
          <w:b/>
          <w:bCs/>
          <w:sz w:val="32"/>
          <w:szCs w:val="32"/>
        </w:rPr>
        <w:t>iššūkis</w:t>
      </w:r>
      <w:proofErr w:type="spellEnd"/>
      <w:r w:rsidRPr="006D7002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proofErr w:type="spellStart"/>
      <w:r w:rsidRPr="006D7002">
        <w:rPr>
          <w:rFonts w:ascii="Times New Roman" w:hAnsi="Times New Roman" w:cs="Times New Roman"/>
          <w:b/>
          <w:bCs/>
          <w:sz w:val="32"/>
          <w:szCs w:val="32"/>
        </w:rPr>
        <w:t>suplanuok</w:t>
      </w:r>
      <w:proofErr w:type="spellEnd"/>
      <w:r w:rsidRPr="006D7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D7002">
        <w:rPr>
          <w:rFonts w:ascii="Times New Roman" w:hAnsi="Times New Roman" w:cs="Times New Roman"/>
          <w:b/>
          <w:bCs/>
          <w:sz w:val="32"/>
          <w:szCs w:val="32"/>
        </w:rPr>
        <w:t>ir</w:t>
      </w:r>
      <w:proofErr w:type="spellEnd"/>
      <w:r w:rsidRPr="006D700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6D7002">
        <w:rPr>
          <w:rFonts w:ascii="Times New Roman" w:hAnsi="Times New Roman" w:cs="Times New Roman"/>
          <w:b/>
          <w:bCs/>
          <w:sz w:val="32"/>
          <w:szCs w:val="32"/>
        </w:rPr>
        <w:t>paskaičiuok</w:t>
      </w:r>
      <w:proofErr w:type="spellEnd"/>
    </w:p>
    <w:p w14:paraId="091DE57A" w14:textId="4B12002A" w:rsidR="000D1479" w:rsidRDefault="006D7002">
      <w:pPr>
        <w:rPr>
          <w:rFonts w:ascii="Times New Roman" w:hAnsi="Times New Roman" w:cs="Times New Roman"/>
          <w:sz w:val="24"/>
          <w:szCs w:val="24"/>
        </w:rPr>
      </w:pPr>
      <w:r w:rsidRPr="006D70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Įsivaizduokite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jūs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esate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 komanda, organizuojanti koncertą Kalnų parke, Vilniuje. Jūsų užduotis – suplanuoti renginį taip, kad jis būtų įdomus, saugus ir finansiškai pagrįstas.</w:t>
      </w:r>
      <w:r w:rsidRPr="006D7002">
        <w:rPr>
          <w:rFonts w:ascii="Times New Roman" w:hAnsi="Times New Roman" w:cs="Times New Roman"/>
          <w:sz w:val="24"/>
          <w:szCs w:val="24"/>
        </w:rPr>
        <w:br/>
      </w:r>
    </w:p>
    <w:p w14:paraId="654482C8" w14:textId="6D0AEE5D" w:rsidR="006D7002" w:rsidRPr="006D7002" w:rsidRDefault="006D70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002">
        <w:rPr>
          <w:rFonts w:ascii="Times New Roman" w:hAnsi="Times New Roman" w:cs="Times New Roman"/>
          <w:b/>
          <w:bCs/>
          <w:sz w:val="24"/>
          <w:szCs w:val="24"/>
        </w:rPr>
        <w:t xml:space="preserve">1 DALIS: </w:t>
      </w:r>
      <w:proofErr w:type="spellStart"/>
      <w:r w:rsidRPr="006D7002">
        <w:rPr>
          <w:rFonts w:ascii="Times New Roman" w:hAnsi="Times New Roman" w:cs="Times New Roman"/>
          <w:b/>
          <w:bCs/>
          <w:sz w:val="24"/>
          <w:szCs w:val="24"/>
        </w:rPr>
        <w:t>Vietos</w:t>
      </w:r>
      <w:proofErr w:type="spellEnd"/>
      <w:r w:rsidRPr="006D70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002">
        <w:rPr>
          <w:rFonts w:ascii="Times New Roman" w:hAnsi="Times New Roman" w:cs="Times New Roman"/>
          <w:b/>
          <w:bCs/>
          <w:sz w:val="24"/>
          <w:szCs w:val="24"/>
        </w:rPr>
        <w:t>tyrimas</w:t>
      </w:r>
      <w:proofErr w:type="spellEnd"/>
    </w:p>
    <w:p w14:paraId="3305995F" w14:textId="01D47383" w:rsidR="00DE1973" w:rsidRDefault="006D7002" w:rsidP="00DE1973">
      <w:pPr>
        <w:rPr>
          <w:rFonts w:ascii="Times New Roman" w:hAnsi="Times New Roman" w:cs="Times New Roman"/>
          <w:noProof/>
          <w:sz w:val="24"/>
          <w:szCs w:val="24"/>
        </w:rPr>
      </w:pPr>
      <w:r w:rsidRPr="006D7002">
        <w:rPr>
          <w:rFonts w:ascii="Times New Roman" w:hAnsi="Times New Roman" w:cs="Times New Roman"/>
          <w:sz w:val="24"/>
          <w:szCs w:val="24"/>
        </w:rPr>
        <w:br/>
        <w:t>1. Kiek apytiksliai sėdimų vietų galite suskaičiuoti?</w:t>
      </w:r>
      <w:r w:rsidRPr="006D7002">
        <w:rPr>
          <w:rFonts w:ascii="Times New Roman" w:hAnsi="Times New Roman" w:cs="Times New Roman"/>
          <w:sz w:val="24"/>
          <w:szCs w:val="24"/>
        </w:rPr>
        <w:br/>
        <w:t xml:space="preserve">   Atsakymas: __________________________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>2. Kiek žmonių, jūsų nuomone, tilptų stovėti papildomai?</w:t>
      </w:r>
      <w:r w:rsidRPr="006D7002">
        <w:rPr>
          <w:rFonts w:ascii="Times New Roman" w:hAnsi="Times New Roman" w:cs="Times New Roman"/>
          <w:sz w:val="24"/>
          <w:szCs w:val="24"/>
        </w:rPr>
        <w:br/>
        <w:t xml:space="preserve">   Atsakymas: __________________________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>3. Kurioje vietoje planuotumėte pastatyti sceną? Paaiškinkite kodėl:</w:t>
      </w:r>
      <w:r w:rsidRPr="006D7002">
        <w:rPr>
          <w:rFonts w:ascii="Times New Roman" w:hAnsi="Times New Roman" w:cs="Times New Roman"/>
          <w:sz w:val="24"/>
          <w:szCs w:val="24"/>
        </w:rPr>
        <w:br/>
        <w:t xml:space="preserve">   _________________________________________________________________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 xml:space="preserve">4. Nubraižykite renginio planą: pažymėkite sceną, sėdimas vietas, stovimas vietas, </w:t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įėjimus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tualetus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prekybos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 zonas.</w:t>
      </w:r>
      <w:r w:rsidR="00DE1973" w:rsidRPr="00DE197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E60079C" w14:textId="595CF980" w:rsidR="00DE1973" w:rsidRDefault="00DE1973" w:rsidP="00DE1973">
      <w:pPr>
        <w:rPr>
          <w:rFonts w:ascii="Times New Roman" w:hAnsi="Times New Roman" w:cs="Times New Roman"/>
          <w:noProof/>
          <w:sz w:val="24"/>
          <w:szCs w:val="24"/>
        </w:rPr>
      </w:pPr>
      <w:r w:rsidRPr="00DE19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B92A0A" wp14:editId="336879CB">
            <wp:extent cx="5229225" cy="326826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9134" cy="328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C88E0" w14:textId="3B11E203" w:rsidR="00DE1973" w:rsidRDefault="00DE1973" w:rsidP="00DE197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Nuotrauka paimta iš: </w:t>
      </w:r>
      <w:r w:rsidRPr="00DE1973">
        <w:rPr>
          <w:rFonts w:ascii="Times New Roman" w:hAnsi="Times New Roman" w:cs="Times New Roman"/>
          <w:noProof/>
          <w:sz w:val="24"/>
          <w:szCs w:val="24"/>
        </w:rPr>
        <w:t>https://pilotas.lt/2017/11/10/architektura/tvarkys-kalnu-parka-projekto-pristatymas-kulturos-ministerijoje/</w:t>
      </w:r>
    </w:p>
    <w:p w14:paraId="58D2FB70" w14:textId="415D4AA6" w:rsidR="000D1479" w:rsidRPr="006D7002" w:rsidRDefault="00DE1973" w:rsidP="00DE1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0A560CD" wp14:editId="2353072B">
            <wp:extent cx="5281369" cy="747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55" cy="75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11A29" w14:textId="261B568F" w:rsidR="00DE1973" w:rsidRPr="00DE1973" w:rsidRDefault="00DE197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E1973">
        <w:rPr>
          <w:rFonts w:ascii="Times New Roman" w:hAnsi="Times New Roman" w:cs="Times New Roman"/>
          <w:sz w:val="20"/>
          <w:szCs w:val="20"/>
        </w:rPr>
        <w:t>Nuotrauka</w:t>
      </w:r>
      <w:proofErr w:type="spellEnd"/>
      <w:r w:rsidRPr="00DE19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1973">
        <w:rPr>
          <w:rFonts w:ascii="Times New Roman" w:hAnsi="Times New Roman" w:cs="Times New Roman"/>
          <w:sz w:val="20"/>
          <w:szCs w:val="20"/>
        </w:rPr>
        <w:t>paimta</w:t>
      </w:r>
      <w:proofErr w:type="spellEnd"/>
      <w:r w:rsidRPr="00DE19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1973">
        <w:rPr>
          <w:rFonts w:ascii="Times New Roman" w:hAnsi="Times New Roman" w:cs="Times New Roman"/>
          <w:sz w:val="20"/>
          <w:szCs w:val="20"/>
        </w:rPr>
        <w:t>iš</w:t>
      </w:r>
      <w:proofErr w:type="spellEnd"/>
      <w:r w:rsidRPr="00DE1973">
        <w:rPr>
          <w:rFonts w:ascii="Times New Roman" w:hAnsi="Times New Roman" w:cs="Times New Roman"/>
          <w:sz w:val="20"/>
          <w:szCs w:val="20"/>
        </w:rPr>
        <w:t xml:space="preserve">: </w:t>
      </w:r>
      <w:r w:rsidRPr="00DE1973">
        <w:rPr>
          <w:rFonts w:ascii="Times New Roman" w:hAnsi="Times New Roman" w:cs="Times New Roman"/>
          <w:sz w:val="20"/>
          <w:szCs w:val="20"/>
        </w:rPr>
        <w:t>https://citify.eu/lt/kalnu-parkas/</w:t>
      </w:r>
    </w:p>
    <w:p w14:paraId="58F12E6E" w14:textId="77777777" w:rsidR="00DE1973" w:rsidRDefault="00DE1973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1096B5AC" w14:textId="30055DEE" w:rsidR="006D7002" w:rsidRPr="006D7002" w:rsidRDefault="006D700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D700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 DALIS: </w:t>
      </w:r>
      <w:proofErr w:type="spellStart"/>
      <w:r w:rsidRPr="006D7002">
        <w:rPr>
          <w:rFonts w:ascii="Times New Roman" w:hAnsi="Times New Roman" w:cs="Times New Roman"/>
          <w:b/>
          <w:bCs/>
          <w:sz w:val="20"/>
          <w:szCs w:val="20"/>
        </w:rPr>
        <w:t>Renginio</w:t>
      </w:r>
      <w:proofErr w:type="spellEnd"/>
      <w:r w:rsidRPr="006D70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D7002">
        <w:rPr>
          <w:rFonts w:ascii="Times New Roman" w:hAnsi="Times New Roman" w:cs="Times New Roman"/>
          <w:b/>
          <w:bCs/>
          <w:sz w:val="20"/>
          <w:szCs w:val="20"/>
        </w:rPr>
        <w:t>biudžeto</w:t>
      </w:r>
      <w:proofErr w:type="spellEnd"/>
      <w:r w:rsidRPr="006D70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6D7002">
        <w:rPr>
          <w:rFonts w:ascii="Times New Roman" w:hAnsi="Times New Roman" w:cs="Times New Roman"/>
          <w:b/>
          <w:bCs/>
          <w:sz w:val="20"/>
          <w:szCs w:val="20"/>
        </w:rPr>
        <w:t>sudarymas</w:t>
      </w:r>
      <w:proofErr w:type="spellEnd"/>
    </w:p>
    <w:p w14:paraId="2103B86C" w14:textId="459C19CD" w:rsidR="000D1479" w:rsidRPr="006D7002" w:rsidRDefault="006D7002">
      <w:pPr>
        <w:rPr>
          <w:rFonts w:ascii="Times New Roman" w:hAnsi="Times New Roman" w:cs="Times New Roman"/>
          <w:sz w:val="24"/>
          <w:szCs w:val="24"/>
        </w:rPr>
      </w:pPr>
      <w:r w:rsidRPr="006D700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Pasirinkite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bilieto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002">
        <w:rPr>
          <w:rFonts w:ascii="Times New Roman" w:hAnsi="Times New Roman" w:cs="Times New Roman"/>
          <w:sz w:val="24"/>
          <w:szCs w:val="24"/>
        </w:rPr>
        <w:t>kainą</w:t>
      </w:r>
      <w:proofErr w:type="spellEnd"/>
      <w:r w:rsidRPr="006D7002">
        <w:rPr>
          <w:rFonts w:ascii="Times New Roman" w:hAnsi="Times New Roman" w:cs="Times New Roman"/>
          <w:sz w:val="24"/>
          <w:szCs w:val="24"/>
        </w:rPr>
        <w:t xml:space="preserve">: </w:t>
      </w:r>
      <w:r w:rsidRPr="006D7002">
        <w:rPr>
          <w:rFonts w:ascii="Segoe UI Symbol" w:hAnsi="Segoe UI Symbol" w:cs="Segoe UI Symbol"/>
          <w:sz w:val="24"/>
          <w:szCs w:val="24"/>
        </w:rPr>
        <w:t>☐</w:t>
      </w:r>
      <w:r w:rsidRPr="006D7002">
        <w:rPr>
          <w:rFonts w:ascii="Times New Roman" w:hAnsi="Times New Roman" w:cs="Times New Roman"/>
          <w:sz w:val="24"/>
          <w:szCs w:val="24"/>
        </w:rPr>
        <w:t xml:space="preserve"> 10 € </w:t>
      </w:r>
      <w:r w:rsidRPr="006D7002">
        <w:rPr>
          <w:rFonts w:ascii="Segoe UI Symbol" w:hAnsi="Segoe UI Symbol" w:cs="Segoe UI Symbol"/>
          <w:sz w:val="24"/>
          <w:szCs w:val="24"/>
        </w:rPr>
        <w:t>☐</w:t>
      </w:r>
      <w:r w:rsidRPr="006D7002">
        <w:rPr>
          <w:rFonts w:ascii="Times New Roman" w:hAnsi="Times New Roman" w:cs="Times New Roman"/>
          <w:sz w:val="24"/>
          <w:szCs w:val="24"/>
        </w:rPr>
        <w:t xml:space="preserve"> 12 € </w:t>
      </w:r>
      <w:r w:rsidRPr="006D7002">
        <w:rPr>
          <w:rFonts w:ascii="Segoe UI Symbol" w:hAnsi="Segoe UI Symbol" w:cs="Segoe UI Symbol"/>
          <w:sz w:val="24"/>
          <w:szCs w:val="24"/>
        </w:rPr>
        <w:t>☐</w:t>
      </w:r>
      <w:r w:rsidRPr="006D7002">
        <w:rPr>
          <w:rFonts w:ascii="Times New Roman" w:hAnsi="Times New Roman" w:cs="Times New Roman"/>
          <w:sz w:val="24"/>
          <w:szCs w:val="24"/>
        </w:rPr>
        <w:t xml:space="preserve"> 15 €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>Planuojamas žiūrovų skaičius (sėdimi + stovimi): _____________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>Bendra surinktų pinigų suma: _____________ €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>Bendra išlaidų suma: _____________ €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>Pelno arba nuostolio suma: _____________ €</w:t>
      </w:r>
      <w:r w:rsidRPr="006D7002">
        <w:rPr>
          <w:rFonts w:ascii="Times New Roman" w:hAnsi="Times New Roman" w:cs="Times New Roman"/>
          <w:sz w:val="24"/>
          <w:szCs w:val="24"/>
        </w:rPr>
        <w:br/>
      </w:r>
    </w:p>
    <w:p w14:paraId="26C6DDC7" w14:textId="77777777" w:rsidR="000D1479" w:rsidRPr="006D7002" w:rsidRDefault="006D7002">
      <w:pPr>
        <w:rPr>
          <w:rFonts w:ascii="Times New Roman" w:hAnsi="Times New Roman" w:cs="Times New Roman"/>
          <w:sz w:val="24"/>
          <w:szCs w:val="24"/>
        </w:rPr>
      </w:pPr>
      <w:r w:rsidRPr="006D7002">
        <w:rPr>
          <w:rFonts w:ascii="Times New Roman" w:hAnsi="Times New Roman" w:cs="Times New Roman"/>
          <w:sz w:val="24"/>
          <w:szCs w:val="24"/>
        </w:rPr>
        <w:t>Išlaidų lentelė: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6D7002" w:rsidRPr="006D7002" w14:paraId="4D71B00D" w14:textId="77777777">
        <w:tc>
          <w:tcPr>
            <w:tcW w:w="4320" w:type="dxa"/>
          </w:tcPr>
          <w:p w14:paraId="3636ED44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Išlaidų tipas</w:t>
            </w:r>
          </w:p>
        </w:tc>
        <w:tc>
          <w:tcPr>
            <w:tcW w:w="4320" w:type="dxa"/>
          </w:tcPr>
          <w:p w14:paraId="7439189A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Kaina (€)</w:t>
            </w:r>
          </w:p>
        </w:tc>
      </w:tr>
      <w:tr w:rsidR="006D7002" w:rsidRPr="006D7002" w14:paraId="776C6C4D" w14:textId="77777777">
        <w:tc>
          <w:tcPr>
            <w:tcW w:w="4320" w:type="dxa"/>
          </w:tcPr>
          <w:p w14:paraId="1D7BAFFA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Scenos</w:t>
            </w:r>
            <w:proofErr w:type="spellEnd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nuoma</w:t>
            </w:r>
            <w:proofErr w:type="spellEnd"/>
          </w:p>
        </w:tc>
        <w:tc>
          <w:tcPr>
            <w:tcW w:w="4320" w:type="dxa"/>
          </w:tcPr>
          <w:p w14:paraId="2D1AC7B6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D7002" w:rsidRPr="006D7002" w14:paraId="3E275E09" w14:textId="77777777">
        <w:tc>
          <w:tcPr>
            <w:tcW w:w="4320" w:type="dxa"/>
          </w:tcPr>
          <w:p w14:paraId="1583C85A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Garso</w:t>
            </w:r>
            <w:proofErr w:type="spellEnd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aparatūra</w:t>
            </w:r>
            <w:proofErr w:type="spellEnd"/>
          </w:p>
        </w:tc>
        <w:tc>
          <w:tcPr>
            <w:tcW w:w="4320" w:type="dxa"/>
          </w:tcPr>
          <w:p w14:paraId="7BA9DA44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D7002" w:rsidRPr="006D7002" w14:paraId="3D9BE0BC" w14:textId="77777777">
        <w:tc>
          <w:tcPr>
            <w:tcW w:w="4320" w:type="dxa"/>
          </w:tcPr>
          <w:p w14:paraId="074F5883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Šviesų</w:t>
            </w:r>
            <w:proofErr w:type="spellEnd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įranga</w:t>
            </w:r>
            <w:proofErr w:type="spellEnd"/>
          </w:p>
        </w:tc>
        <w:tc>
          <w:tcPr>
            <w:tcW w:w="4320" w:type="dxa"/>
          </w:tcPr>
          <w:p w14:paraId="0A0359E2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6D7002" w:rsidRPr="006D7002" w14:paraId="5117ECAD" w14:textId="77777777">
        <w:tc>
          <w:tcPr>
            <w:tcW w:w="4320" w:type="dxa"/>
          </w:tcPr>
          <w:p w14:paraId="20095787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Leidimas</w:t>
            </w:r>
            <w:proofErr w:type="spellEnd"/>
          </w:p>
        </w:tc>
        <w:tc>
          <w:tcPr>
            <w:tcW w:w="4320" w:type="dxa"/>
          </w:tcPr>
          <w:p w14:paraId="216F979B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D7002" w:rsidRPr="006D7002" w14:paraId="15F640A7" w14:textId="77777777">
        <w:tc>
          <w:tcPr>
            <w:tcW w:w="4320" w:type="dxa"/>
          </w:tcPr>
          <w:p w14:paraId="1DDF7ABF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Apsauga</w:t>
            </w:r>
            <w:proofErr w:type="spellEnd"/>
          </w:p>
        </w:tc>
        <w:tc>
          <w:tcPr>
            <w:tcW w:w="4320" w:type="dxa"/>
          </w:tcPr>
          <w:p w14:paraId="2174B952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D7002" w:rsidRPr="006D7002" w14:paraId="32897DDC" w14:textId="77777777">
        <w:tc>
          <w:tcPr>
            <w:tcW w:w="4320" w:type="dxa"/>
          </w:tcPr>
          <w:p w14:paraId="231B138C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Tualetų</w:t>
            </w:r>
            <w:proofErr w:type="spellEnd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nuoma</w:t>
            </w:r>
            <w:proofErr w:type="spellEnd"/>
          </w:p>
        </w:tc>
        <w:tc>
          <w:tcPr>
            <w:tcW w:w="4320" w:type="dxa"/>
          </w:tcPr>
          <w:p w14:paraId="60C9A345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D7002" w:rsidRPr="006D7002" w14:paraId="76994E8A" w14:textId="77777777">
        <w:tc>
          <w:tcPr>
            <w:tcW w:w="4320" w:type="dxa"/>
          </w:tcPr>
          <w:p w14:paraId="5FAE3B0F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Valymo</w:t>
            </w:r>
            <w:proofErr w:type="spellEnd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paslaugos</w:t>
            </w:r>
            <w:proofErr w:type="spellEnd"/>
          </w:p>
        </w:tc>
        <w:tc>
          <w:tcPr>
            <w:tcW w:w="4320" w:type="dxa"/>
          </w:tcPr>
          <w:p w14:paraId="3A1C9BFF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D7002" w:rsidRPr="006D7002" w14:paraId="79F29B3B" w14:textId="77777777">
        <w:tc>
          <w:tcPr>
            <w:tcW w:w="4320" w:type="dxa"/>
          </w:tcPr>
          <w:p w14:paraId="7266FA38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Renginio</w:t>
            </w:r>
            <w:proofErr w:type="spellEnd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reklama</w:t>
            </w:r>
            <w:proofErr w:type="spellEnd"/>
          </w:p>
        </w:tc>
        <w:tc>
          <w:tcPr>
            <w:tcW w:w="4320" w:type="dxa"/>
          </w:tcPr>
          <w:p w14:paraId="739A1A5F" w14:textId="77777777" w:rsidR="000D1479" w:rsidRPr="006D7002" w:rsidRDefault="006D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00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2FBAE9DA" w14:textId="09FBF9E1" w:rsidR="006D7002" w:rsidRPr="006D7002" w:rsidRDefault="006D70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700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 DALIS: </w:t>
      </w:r>
      <w:proofErr w:type="spellStart"/>
      <w:r w:rsidRPr="006D7002">
        <w:rPr>
          <w:rFonts w:ascii="Times New Roman" w:hAnsi="Times New Roman" w:cs="Times New Roman"/>
          <w:b/>
          <w:bCs/>
          <w:sz w:val="24"/>
          <w:szCs w:val="24"/>
        </w:rPr>
        <w:t>Refleksija</w:t>
      </w:r>
      <w:proofErr w:type="spellEnd"/>
    </w:p>
    <w:p w14:paraId="2E6529EF" w14:textId="56846246" w:rsidR="000D1479" w:rsidRPr="006D7002" w:rsidRDefault="006D7002">
      <w:pPr>
        <w:rPr>
          <w:rFonts w:ascii="Times New Roman" w:hAnsi="Times New Roman" w:cs="Times New Roman"/>
          <w:sz w:val="24"/>
          <w:szCs w:val="24"/>
        </w:rPr>
      </w:pPr>
      <w:r w:rsidRPr="006D7002">
        <w:rPr>
          <w:rFonts w:ascii="Times New Roman" w:hAnsi="Times New Roman" w:cs="Times New Roman"/>
          <w:sz w:val="24"/>
          <w:szCs w:val="24"/>
        </w:rPr>
        <w:t>1. Ar jūsų renginys būtų sėkmingas finansiškai? Kodėl?</w:t>
      </w:r>
      <w:r w:rsidRPr="006D7002">
        <w:rPr>
          <w:rFonts w:ascii="Times New Roman" w:hAnsi="Times New Roman" w:cs="Times New Roman"/>
          <w:sz w:val="24"/>
          <w:szCs w:val="24"/>
        </w:rPr>
        <w:br/>
        <w:t xml:space="preserve">   ____________________________________________________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>2. Kokie buvo pagrindiniai iššūkiai planuojant?</w:t>
      </w:r>
      <w:r w:rsidRPr="006D7002">
        <w:rPr>
          <w:rFonts w:ascii="Times New Roman" w:hAnsi="Times New Roman" w:cs="Times New Roman"/>
          <w:sz w:val="24"/>
          <w:szCs w:val="24"/>
        </w:rPr>
        <w:br/>
        <w:t xml:space="preserve">   ____________________________________________________</w:t>
      </w:r>
      <w:r w:rsidRPr="006D7002">
        <w:rPr>
          <w:rFonts w:ascii="Times New Roman" w:hAnsi="Times New Roman" w:cs="Times New Roman"/>
          <w:sz w:val="24"/>
          <w:szCs w:val="24"/>
        </w:rPr>
        <w:br/>
      </w:r>
      <w:r w:rsidRPr="006D7002">
        <w:rPr>
          <w:rFonts w:ascii="Times New Roman" w:hAnsi="Times New Roman" w:cs="Times New Roman"/>
          <w:sz w:val="24"/>
          <w:szCs w:val="24"/>
        </w:rPr>
        <w:br/>
        <w:t>3. Ką naujo išmokote apie renginių planavimą?</w:t>
      </w:r>
      <w:r w:rsidRPr="006D7002">
        <w:rPr>
          <w:rFonts w:ascii="Times New Roman" w:hAnsi="Times New Roman" w:cs="Times New Roman"/>
          <w:sz w:val="24"/>
          <w:szCs w:val="24"/>
        </w:rPr>
        <w:br/>
        <w:t xml:space="preserve">   ____________________________________________________</w:t>
      </w:r>
      <w:r w:rsidRPr="006D7002">
        <w:rPr>
          <w:rFonts w:ascii="Times New Roman" w:hAnsi="Times New Roman" w:cs="Times New Roman"/>
          <w:sz w:val="24"/>
          <w:szCs w:val="24"/>
        </w:rPr>
        <w:br/>
      </w:r>
    </w:p>
    <w:sectPr w:rsidR="000D1479" w:rsidRPr="006D700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1479"/>
    <w:rsid w:val="0015074B"/>
    <w:rsid w:val="0029639D"/>
    <w:rsid w:val="00326F90"/>
    <w:rsid w:val="006D7002"/>
    <w:rsid w:val="00AA1D8D"/>
    <w:rsid w:val="00B47730"/>
    <w:rsid w:val="00CB0664"/>
    <w:rsid w:val="00DE19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B7120"/>
  <w14:defaultImageDpi w14:val="300"/>
  <w15:docId w15:val="{5B34F9C6-DE7A-4793-9755-D7F9E3DC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2013-12-23T23:15:00Z</dcterms:created>
  <dcterms:modified xsi:type="dcterms:W3CDTF">2025-04-17T08:03:00Z</dcterms:modified>
  <cp:category/>
</cp:coreProperties>
</file>