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AD4C8" w14:textId="737130D3" w:rsidR="000B7708" w:rsidRPr="000B7708" w:rsidRDefault="000B7708" w:rsidP="000B77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  <w:r w:rsidRPr="000B7708">
        <w:rPr>
          <w:rFonts w:ascii="Times New Roman" w:hAnsi="Times New Roman" w:cs="Times New Roman"/>
          <w:b/>
          <w:bCs/>
          <w:sz w:val="32"/>
          <w:szCs w:val="32"/>
          <w:lang w:val="lt-LT"/>
        </w:rPr>
        <w:t>Užduočių lapas: Medžiagų tyrimas gatvėje</w:t>
      </w:r>
    </w:p>
    <w:p w14:paraId="586AFBBF" w14:textId="77777777" w:rsidR="000B7708" w:rsidRPr="000B7708" w:rsidRDefault="000B7708" w:rsidP="000B7708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lt-LT"/>
        </w:rPr>
      </w:pPr>
    </w:p>
    <w:p w14:paraId="3442FEC5" w14:textId="16CD70BE" w:rsidR="00E80837" w:rsidRPr="000B7708" w:rsidRDefault="000B770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B7708">
        <w:rPr>
          <w:rFonts w:ascii="Times New Roman" w:hAnsi="Times New Roman" w:cs="Times New Roman"/>
          <w:sz w:val="24"/>
          <w:szCs w:val="24"/>
          <w:lang w:val="lt-LT"/>
        </w:rPr>
        <w:t>Vardas, pavardė: ________________________     Data: ___________</w:t>
      </w:r>
    </w:p>
    <w:p w14:paraId="09349539" w14:textId="77777777" w:rsidR="00E80837" w:rsidRPr="000B7708" w:rsidRDefault="000B770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B7708">
        <w:rPr>
          <w:rFonts w:ascii="Times New Roman" w:hAnsi="Times New Roman" w:cs="Times New Roman"/>
          <w:sz w:val="24"/>
          <w:szCs w:val="24"/>
          <w:lang w:val="lt-LT"/>
        </w:rPr>
        <w:t>Pasirinkta gatvė: ____________________________</w:t>
      </w:r>
    </w:p>
    <w:p w14:paraId="414D7463" w14:textId="77777777" w:rsidR="00E80837" w:rsidRPr="000B7708" w:rsidRDefault="000B770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B7708">
        <w:rPr>
          <w:rFonts w:ascii="Times New Roman" w:hAnsi="Times New Roman" w:cs="Times New Roman"/>
          <w:sz w:val="24"/>
          <w:szCs w:val="24"/>
          <w:lang w:val="lt-LT"/>
        </w:rPr>
        <w:t>Pastato numeris / adresas: ____________________________</w:t>
      </w:r>
    </w:p>
    <w:p w14:paraId="5376DB25" w14:textId="77777777" w:rsidR="00E80837" w:rsidRPr="000B7708" w:rsidRDefault="000B770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  <w:t xml:space="preserve">1. Nupiešk pasirinkto pastato kontūrus ir </w:t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t>pažymėk pagrindines geometrines figūras (pvz., langus, duris, stogą):</w:t>
      </w:r>
    </w:p>
    <w:p w14:paraId="11C20AD6" w14:textId="77777777" w:rsidR="00E80837" w:rsidRPr="000B7708" w:rsidRDefault="000B770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</w:r>
    </w:p>
    <w:p w14:paraId="5C2678E6" w14:textId="77777777" w:rsidR="00E80837" w:rsidRPr="000B7708" w:rsidRDefault="000B770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B7708">
        <w:rPr>
          <w:rFonts w:ascii="Times New Roman" w:hAnsi="Times New Roman" w:cs="Times New Roman"/>
          <w:sz w:val="24"/>
          <w:szCs w:val="24"/>
          <w:lang w:val="lt-LT"/>
        </w:rPr>
        <w:t>2. Užpildyk lentelę apie stebėtą pastatą: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443"/>
        <w:gridCol w:w="1440"/>
        <w:gridCol w:w="1476"/>
        <w:gridCol w:w="1440"/>
        <w:gridCol w:w="1440"/>
      </w:tblGrid>
      <w:tr w:rsidR="00E80837" w:rsidRPr="000B7708" w14:paraId="096456EE" w14:textId="77777777" w:rsidTr="000B7708">
        <w:tc>
          <w:tcPr>
            <w:tcW w:w="1440" w:type="dxa"/>
          </w:tcPr>
          <w:p w14:paraId="4AF9027F" w14:textId="77777777" w:rsidR="00E80837" w:rsidRPr="000B7708" w:rsidRDefault="000B770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77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Objekto dalis (pvz. langas, siena...)</w:t>
            </w:r>
          </w:p>
        </w:tc>
        <w:tc>
          <w:tcPr>
            <w:tcW w:w="1440" w:type="dxa"/>
          </w:tcPr>
          <w:p w14:paraId="4DE18E0A" w14:textId="77777777" w:rsidR="00E80837" w:rsidRPr="000B7708" w:rsidRDefault="000B770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77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Geometrinės figūros</w:t>
            </w:r>
          </w:p>
        </w:tc>
        <w:tc>
          <w:tcPr>
            <w:tcW w:w="1440" w:type="dxa"/>
          </w:tcPr>
          <w:p w14:paraId="6112EF8C" w14:textId="77777777" w:rsidR="00E80837" w:rsidRPr="000B7708" w:rsidRDefault="000B770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77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Medžiaga</w:t>
            </w:r>
          </w:p>
        </w:tc>
        <w:tc>
          <w:tcPr>
            <w:tcW w:w="1440" w:type="dxa"/>
          </w:tcPr>
          <w:p w14:paraId="2E7CA680" w14:textId="77777777" w:rsidR="00E80837" w:rsidRPr="000B7708" w:rsidRDefault="000B770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77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Medžiagos tipas (natūrali, dirbtinė, kompozitinė, išmanioji)</w:t>
            </w:r>
          </w:p>
        </w:tc>
        <w:tc>
          <w:tcPr>
            <w:tcW w:w="1440" w:type="dxa"/>
          </w:tcPr>
          <w:p w14:paraId="7F0C51C4" w14:textId="77777777" w:rsidR="00E80837" w:rsidRPr="000B7708" w:rsidRDefault="000B770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77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Savyb</w:t>
            </w:r>
            <w:r w:rsidRPr="000B77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ės (pvz. tvirta, skaidri...)</w:t>
            </w:r>
          </w:p>
        </w:tc>
        <w:tc>
          <w:tcPr>
            <w:tcW w:w="1440" w:type="dxa"/>
          </w:tcPr>
          <w:p w14:paraId="16A9C12B" w14:textId="77777777" w:rsidR="00E80837" w:rsidRPr="000B7708" w:rsidRDefault="000B7708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  <w:r w:rsidRPr="000B7708">
              <w:rPr>
                <w:rFonts w:ascii="Times New Roman" w:hAnsi="Times New Roman" w:cs="Times New Roman"/>
                <w:sz w:val="24"/>
                <w:szCs w:val="24"/>
                <w:lang w:val="lt-LT"/>
              </w:rPr>
              <w:t>Kodėl pasirinkta ši medžiaga?</w:t>
            </w:r>
          </w:p>
        </w:tc>
      </w:tr>
      <w:tr w:rsidR="00E80837" w:rsidRPr="000B7708" w14:paraId="20151915" w14:textId="77777777" w:rsidTr="000B7708">
        <w:tc>
          <w:tcPr>
            <w:tcW w:w="1440" w:type="dxa"/>
          </w:tcPr>
          <w:p w14:paraId="6967A6CD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4876E51B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14402676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7C1034AF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14C22A25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77D7779F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0837" w:rsidRPr="000B7708" w14:paraId="11365199" w14:textId="77777777" w:rsidTr="000B7708">
        <w:tc>
          <w:tcPr>
            <w:tcW w:w="1440" w:type="dxa"/>
          </w:tcPr>
          <w:p w14:paraId="646FFA17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36DA3ECA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6DA79D94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52551A92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25E92AC8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7D1B0907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0837" w:rsidRPr="000B7708" w14:paraId="62171940" w14:textId="77777777" w:rsidTr="000B7708">
        <w:tc>
          <w:tcPr>
            <w:tcW w:w="1440" w:type="dxa"/>
          </w:tcPr>
          <w:p w14:paraId="6BE51E64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4FCBCAED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5834D5D1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7DFB8618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35543863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7B03F691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0837" w:rsidRPr="000B7708" w14:paraId="7751077A" w14:textId="77777777" w:rsidTr="000B7708">
        <w:tc>
          <w:tcPr>
            <w:tcW w:w="1440" w:type="dxa"/>
          </w:tcPr>
          <w:p w14:paraId="2B30A0C4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039443FE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6A011102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45F65A3C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16F087D7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249806FE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  <w:tr w:rsidR="00E80837" w:rsidRPr="000B7708" w14:paraId="4C90FD39" w14:textId="77777777" w:rsidTr="000B7708">
        <w:tc>
          <w:tcPr>
            <w:tcW w:w="1440" w:type="dxa"/>
          </w:tcPr>
          <w:p w14:paraId="7A98BEEA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50E110EA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6552CF3A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34E4C554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4772F883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  <w:tc>
          <w:tcPr>
            <w:tcW w:w="1440" w:type="dxa"/>
          </w:tcPr>
          <w:p w14:paraId="20B4A0FE" w14:textId="77777777" w:rsidR="00E80837" w:rsidRPr="000B7708" w:rsidRDefault="00E80837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714F6273" w14:textId="77777777" w:rsidR="00E80837" w:rsidRPr="000B7708" w:rsidRDefault="000B770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B7708">
        <w:rPr>
          <w:rFonts w:ascii="Times New Roman" w:hAnsi="Times New Roman" w:cs="Times New Roman"/>
          <w:sz w:val="24"/>
          <w:szCs w:val="24"/>
          <w:lang w:val="lt-LT"/>
        </w:rPr>
        <w:lastRenderedPageBreak/>
        <w:br/>
        <w:t>3. Ką naujo sužinojai apie medžiagas šios pamokos metu?</w:t>
      </w:r>
    </w:p>
    <w:p w14:paraId="57EF8C82" w14:textId="77777777" w:rsidR="000B7708" w:rsidRDefault="000B770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B7708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E167C8" w14:textId="2EB103E7" w:rsidR="00E80837" w:rsidRPr="000B7708" w:rsidRDefault="000B770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B7708">
        <w:rPr>
          <w:rFonts w:ascii="Times New Roman" w:hAnsi="Times New Roman" w:cs="Times New Roman"/>
          <w:sz w:val="24"/>
          <w:szCs w:val="24"/>
          <w:lang w:val="lt-LT"/>
        </w:rPr>
        <w:br/>
        <w:t>4. Kurias iš šiandien išmoktų sąvokų galėtum panaudot</w:t>
      </w:r>
      <w:r w:rsidRPr="000B7708">
        <w:rPr>
          <w:rFonts w:ascii="Times New Roman" w:hAnsi="Times New Roman" w:cs="Times New Roman"/>
          <w:sz w:val="24"/>
          <w:szCs w:val="24"/>
          <w:lang w:val="lt-LT"/>
        </w:rPr>
        <w:t>i kitose pamokose ar gyvenime?</w:t>
      </w:r>
    </w:p>
    <w:p w14:paraId="2CA0CAB7" w14:textId="6030BB21" w:rsidR="00E80837" w:rsidRPr="000B7708" w:rsidRDefault="000B7708" w:rsidP="000B7708">
      <w:pPr>
        <w:rPr>
          <w:rFonts w:ascii="Times New Roman" w:hAnsi="Times New Roman" w:cs="Times New Roman"/>
          <w:sz w:val="24"/>
          <w:szCs w:val="24"/>
          <w:lang w:val="lt-LT"/>
        </w:rPr>
      </w:pPr>
      <w:r w:rsidRPr="000B7708">
        <w:rPr>
          <w:rFonts w:ascii="Times New Roman" w:hAnsi="Times New Roman" w:cs="Times New Roman"/>
          <w:sz w:val="24"/>
          <w:szCs w:val="24"/>
          <w:lang w:val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E80837" w:rsidRPr="000B770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B7708"/>
    <w:rsid w:val="0015074B"/>
    <w:rsid w:val="0029639D"/>
    <w:rsid w:val="00326F90"/>
    <w:rsid w:val="00AA1D8D"/>
    <w:rsid w:val="00B47730"/>
    <w:rsid w:val="00CB0664"/>
    <w:rsid w:val="00E8083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DB7657"/>
  <w14:defaultImageDpi w14:val="300"/>
  <w15:docId w15:val="{C6CE4DF0-9AAC-436E-B8E4-73AD01C2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2013-12-23T23:15:00Z</dcterms:created>
  <dcterms:modified xsi:type="dcterms:W3CDTF">2025-04-16T11:21:00Z</dcterms:modified>
  <cp:category/>
</cp:coreProperties>
</file>