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CBE2" w14:textId="70EF3794" w:rsidR="00105C79" w:rsidRPr="00105C79" w:rsidRDefault="00105C79" w:rsidP="00105C7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105C79">
        <w:rPr>
          <w:rFonts w:ascii="Times New Roman" w:hAnsi="Times New Roman" w:cs="Times New Roman"/>
          <w:b/>
          <w:bCs/>
          <w:sz w:val="32"/>
          <w:szCs w:val="32"/>
          <w:lang w:val="lt-LT"/>
        </w:rPr>
        <w:t>Temperatūra ir jos matavimas – Užduočių lapas</w:t>
      </w:r>
    </w:p>
    <w:p w14:paraId="24342659" w14:textId="77777777" w:rsidR="00105C79" w:rsidRPr="00105C79" w:rsidRDefault="00105C79" w:rsidP="00105C7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</w:p>
    <w:p w14:paraId="6FF40BD4" w14:textId="0487BB75" w:rsidR="00842066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 xml:space="preserve">Šiandien tyrinėsi, kaip skirtingos miesto vietos ir paviršiai veikia temperatūrą. Pamoka vyks lauke, dirbsi poroje ar grupėje. Matuosi temperatūrą skirtingose aplinkose, fiksuosi duomenis ir braižysi </w:t>
      </w:r>
      <w:r w:rsidRPr="00105C79">
        <w:rPr>
          <w:rFonts w:ascii="Times New Roman" w:hAnsi="Times New Roman" w:cs="Times New Roman"/>
          <w:sz w:val="24"/>
          <w:szCs w:val="24"/>
          <w:lang w:val="lt-LT"/>
        </w:rPr>
        <w:t>diagramą.</w:t>
      </w:r>
    </w:p>
    <w:p w14:paraId="662F3864" w14:textId="39099C0D" w:rsid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Tikslas – </w:t>
      </w:r>
    </w:p>
    <w:p w14:paraId="2F23A16D" w14:textId="40B46D9F" w:rsid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64DE50DD" w14:textId="57A92BE7" w:rsid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Hipotezė – </w:t>
      </w:r>
    </w:p>
    <w:p w14:paraId="5C874F70" w14:textId="77777777" w:rsidR="00105C79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55D85371" w14:textId="6B7E7557" w:rsidR="00105C79" w:rsidRPr="00105C79" w:rsidRDefault="00105C79" w:rsidP="00105C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b/>
          <w:bCs/>
          <w:sz w:val="24"/>
          <w:szCs w:val="24"/>
          <w:lang w:val="lt-LT"/>
        </w:rPr>
        <w:t>Matuojame temperatūrą</w:t>
      </w:r>
    </w:p>
    <w:p w14:paraId="62E2FD19" w14:textId="69114030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Pamatuok temperatūrą šiose vietose ir užrašyk rezultatus: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842066" w:rsidRPr="00105C79" w14:paraId="4BC4CA13" w14:textId="77777777" w:rsidTr="00105C79">
        <w:tc>
          <w:tcPr>
            <w:tcW w:w="2880" w:type="dxa"/>
          </w:tcPr>
          <w:p w14:paraId="39149208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Vieta</w:t>
            </w:r>
          </w:p>
        </w:tc>
        <w:tc>
          <w:tcPr>
            <w:tcW w:w="2880" w:type="dxa"/>
          </w:tcPr>
          <w:p w14:paraId="65331C10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Temperatūra (°C)</w:t>
            </w:r>
          </w:p>
        </w:tc>
        <w:tc>
          <w:tcPr>
            <w:tcW w:w="2880" w:type="dxa"/>
          </w:tcPr>
          <w:p w14:paraId="74C885E0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Aplinkos aprašymas</w:t>
            </w:r>
          </w:p>
        </w:tc>
      </w:tr>
      <w:tr w:rsidR="00842066" w:rsidRPr="00105C79" w14:paraId="3847BBDD" w14:textId="77777777" w:rsidTr="00105C79">
        <w:tc>
          <w:tcPr>
            <w:tcW w:w="2880" w:type="dxa"/>
          </w:tcPr>
          <w:p w14:paraId="578923BA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Ant asfalto saulėje</w:t>
            </w:r>
          </w:p>
        </w:tc>
        <w:tc>
          <w:tcPr>
            <w:tcW w:w="2880" w:type="dxa"/>
          </w:tcPr>
          <w:p w14:paraId="432C74D5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1B8AD630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2066" w:rsidRPr="00105C79" w14:paraId="46D49BB0" w14:textId="77777777" w:rsidTr="00105C79">
        <w:tc>
          <w:tcPr>
            <w:tcW w:w="2880" w:type="dxa"/>
          </w:tcPr>
          <w:p w14:paraId="32FEF19E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Po medžiu pavėsyje</w:t>
            </w:r>
          </w:p>
        </w:tc>
        <w:tc>
          <w:tcPr>
            <w:tcW w:w="2880" w:type="dxa"/>
          </w:tcPr>
          <w:p w14:paraId="7987F630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6FFC8DB0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2066" w:rsidRPr="00105C79" w14:paraId="78ABBBD6" w14:textId="77777777" w:rsidTr="00105C79">
        <w:tc>
          <w:tcPr>
            <w:tcW w:w="2880" w:type="dxa"/>
          </w:tcPr>
          <w:p w14:paraId="6565876D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Virš žolės</w:t>
            </w:r>
          </w:p>
        </w:tc>
        <w:tc>
          <w:tcPr>
            <w:tcW w:w="2880" w:type="dxa"/>
          </w:tcPr>
          <w:p w14:paraId="03094E4C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170D6A17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2066" w:rsidRPr="00105C79" w14:paraId="7066B43B" w14:textId="77777777" w:rsidTr="00105C79">
        <w:tc>
          <w:tcPr>
            <w:tcW w:w="2880" w:type="dxa"/>
          </w:tcPr>
          <w:p w14:paraId="6F51FC85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Prie vandens telkinio</w:t>
            </w:r>
          </w:p>
        </w:tc>
        <w:tc>
          <w:tcPr>
            <w:tcW w:w="2880" w:type="dxa"/>
          </w:tcPr>
          <w:p w14:paraId="37517D38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4C3D8D68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842066" w:rsidRPr="00105C79" w14:paraId="6F04C197" w14:textId="77777777" w:rsidTr="00105C79">
        <w:tc>
          <w:tcPr>
            <w:tcW w:w="2880" w:type="dxa"/>
          </w:tcPr>
          <w:p w14:paraId="2F1D3964" w14:textId="77777777" w:rsidR="00842066" w:rsidRPr="00105C79" w:rsidRDefault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105C79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Šalia pastato sienos</w:t>
            </w:r>
          </w:p>
        </w:tc>
        <w:tc>
          <w:tcPr>
            <w:tcW w:w="2880" w:type="dxa"/>
          </w:tcPr>
          <w:p w14:paraId="0F2F71D8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2880" w:type="dxa"/>
          </w:tcPr>
          <w:p w14:paraId="2A2F2E02" w14:textId="77777777" w:rsidR="00842066" w:rsidRPr="00105C79" w:rsidRDefault="00842066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A6F556C" w14:textId="77777777" w:rsidR="00105C79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28E4274A" w14:textId="77777777" w:rsidR="00105C79" w:rsidRPr="00105C79" w:rsidRDefault="00105C79" w:rsidP="00105C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b/>
          <w:bCs/>
          <w:sz w:val="24"/>
          <w:szCs w:val="24"/>
          <w:lang w:val="lt-LT"/>
        </w:rPr>
        <w:t>Atsakykite į klausimus</w:t>
      </w:r>
    </w:p>
    <w:p w14:paraId="69A6DF3B" w14:textId="579FCF65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Kurioje vietoje temperatūra buvo aukščiausia? Kodėl?</w:t>
      </w:r>
    </w:p>
    <w:p w14:paraId="41CEC92E" w14:textId="77777777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Kurioje – žemiausia? Kodėl?</w:t>
      </w:r>
    </w:p>
    <w:p w14:paraId="3508AF05" w14:textId="77777777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Kaip temperatūros skirtumus galėjo lemti paviršiaus tipas, saulės šviesa ar vieta mieste?</w:t>
      </w:r>
    </w:p>
    <w:p w14:paraId="292F2D55" w14:textId="77777777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Ką sužinojai apie mikroklimatą?</w:t>
      </w:r>
    </w:p>
    <w:p w14:paraId="6ACA2EF7" w14:textId="77777777" w:rsidR="00105C79" w:rsidRPr="00105C79" w:rsidRDefault="00105C79" w:rsidP="00105C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b/>
          <w:bCs/>
          <w:sz w:val="24"/>
          <w:szCs w:val="24"/>
          <w:lang w:val="lt-LT"/>
        </w:rPr>
        <w:t>Braižome diagramą</w:t>
      </w:r>
    </w:p>
    <w:p w14:paraId="02659033" w14:textId="2D37DFD4" w:rsidR="00105C79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105C79">
        <w:rPr>
          <w:rFonts w:ascii="Times New Roman" w:hAnsi="Times New Roman" w:cs="Times New Roman"/>
          <w:sz w:val="24"/>
          <w:szCs w:val="24"/>
          <w:lang w:val="lt-LT"/>
        </w:rPr>
        <w:t>Naud</w:t>
      </w:r>
      <w:r w:rsidRPr="00105C79">
        <w:rPr>
          <w:rFonts w:ascii="Times New Roman" w:hAnsi="Times New Roman" w:cs="Times New Roman"/>
          <w:sz w:val="24"/>
          <w:szCs w:val="24"/>
          <w:lang w:val="lt-LT"/>
        </w:rPr>
        <w:t>odamasis savo surinktais duomenimis, nubrėžk stulpelinę diagramą:</w:t>
      </w:r>
    </w:p>
    <w:p w14:paraId="4B232CB5" w14:textId="77777777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lastRenderedPageBreak/>
        <w:t>• X ašyje – vietos pavadinimai</w:t>
      </w:r>
    </w:p>
    <w:p w14:paraId="1F76EE41" w14:textId="77777777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Y ašyje – temperatūra (°C)</w:t>
      </w:r>
    </w:p>
    <w:p w14:paraId="5B000FEE" w14:textId="76A7A5DA" w:rsidR="00842066" w:rsidRDefault="00105C79" w:rsidP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• Nepamiršk pavadinimo, ašių pavadinimų ir tvarkingos išvaizdos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05C79" w14:paraId="4AEC2F9F" w14:textId="77777777" w:rsidTr="00105C79">
        <w:tc>
          <w:tcPr>
            <w:tcW w:w="8856" w:type="dxa"/>
          </w:tcPr>
          <w:p w14:paraId="2E8D4B7F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F659790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970E67E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8F6DCAC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2DDD549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1527E9A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283D16A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D98828B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B885E78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55B4F07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870B9EA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3A1F077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363CA9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3AB9D0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075A80AC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4639F252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2931392F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1B4FD3EF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C09230C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0A2DEEC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7099A5E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5C7F95B8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7A6263D" w14:textId="77777777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6F5C81CB" w14:textId="259F9F11" w:rsidR="00105C79" w:rsidRDefault="00105C79" w:rsidP="00105C7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1892A47E" w14:textId="77777777" w:rsidR="00105C79" w:rsidRPr="00105C79" w:rsidRDefault="00105C79" w:rsidP="00105C7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780F3AF" w14:textId="77777777" w:rsidR="00105C79" w:rsidRPr="00105C79" w:rsidRDefault="00105C79" w:rsidP="00105C7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b/>
          <w:bCs/>
          <w:sz w:val="24"/>
          <w:szCs w:val="24"/>
          <w:lang w:val="lt-LT"/>
        </w:rPr>
        <w:t>Apibendrinimas</w:t>
      </w:r>
    </w:p>
    <w:p w14:paraId="2C7013B3" w14:textId="19C862BF" w:rsidR="00842066" w:rsidRPr="00105C79" w:rsidRDefault="00105C7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105C79">
        <w:rPr>
          <w:rFonts w:ascii="Times New Roman" w:hAnsi="Times New Roman" w:cs="Times New Roman"/>
          <w:sz w:val="24"/>
          <w:szCs w:val="24"/>
          <w:lang w:val="lt-LT"/>
        </w:rPr>
        <w:t>Parašyk trumpą apibendrinimą: ką šiandien sužino</w:t>
      </w:r>
      <w:r w:rsidRPr="00105C79">
        <w:rPr>
          <w:rFonts w:ascii="Times New Roman" w:hAnsi="Times New Roman" w:cs="Times New Roman"/>
          <w:sz w:val="24"/>
          <w:szCs w:val="24"/>
          <w:lang w:val="lt-LT"/>
        </w:rPr>
        <w:t>jai? Ką tau parodė tavo tyrimas?</w:t>
      </w:r>
    </w:p>
    <w:sectPr w:rsidR="00842066" w:rsidRPr="00105C7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D675B76"/>
    <w:multiLevelType w:val="hybridMultilevel"/>
    <w:tmpl w:val="1A8E1CF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05C79"/>
    <w:rsid w:val="0015074B"/>
    <w:rsid w:val="0029639D"/>
    <w:rsid w:val="00326F90"/>
    <w:rsid w:val="0084206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355E5"/>
  <w14:defaultImageDpi w14:val="300"/>
  <w15:docId w15:val="{D61F183A-9B42-4DCD-B207-981C68E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2025-04-16T11:50:00Z</dcterms:modified>
  <cp:category/>
</cp:coreProperties>
</file>