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53B0" w14:textId="77777777" w:rsidR="00C749D7" w:rsidRPr="002624F7" w:rsidRDefault="00000000" w:rsidP="002624F7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užduočių lapas</w:t>
      </w:r>
    </w:p>
    <w:p w14:paraId="44F4A025" w14:textId="77777777" w:rsidR="002624F7" w:rsidRPr="002624F7" w:rsidRDefault="002624F7" w:rsidP="002624F7">
      <w:pPr>
        <w:rPr>
          <w:lang w:val="lt-LT"/>
        </w:rPr>
      </w:pPr>
    </w:p>
    <w:p w14:paraId="57825B15" w14:textId="77777777" w:rsidR="00C749D7" w:rsidRPr="002624F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Vieta:</w:t>
      </w: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Bernardinų sodas, Vilnius</w:t>
      </w:r>
    </w:p>
    <w:p w14:paraId="3EED0DCB" w14:textId="77777777" w:rsidR="00C749D7" w:rsidRPr="002624F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Pamokos tema:</w:t>
      </w: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Biologinės įvairovės tyrėjai Bernardinų sode</w:t>
      </w:r>
    </w:p>
    <w:p w14:paraId="2737046E" w14:textId="77777777" w:rsidR="00C749D7" w:rsidRPr="002624F7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Užduotys:</w:t>
      </w:r>
    </w:p>
    <w:p w14:paraId="04B1C815" w14:textId="77777777" w:rsidR="00C749D7" w:rsidRPr="002624F7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1. Atsisiųsk programėlę "</w:t>
      </w:r>
      <w:proofErr w:type="spellStart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Seek</w:t>
      </w:r>
      <w:proofErr w:type="spellEnd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by</w:t>
      </w:r>
      <w:proofErr w:type="spellEnd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iNaturalist</w:t>
      </w:r>
      <w:proofErr w:type="spellEnd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" arba "</w:t>
      </w:r>
      <w:proofErr w:type="spellStart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PlantNet</w:t>
      </w:r>
      <w:proofErr w:type="spellEnd"/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" į savo telefoną arba planšetinį kompiuterį.</w:t>
      </w:r>
    </w:p>
    <w:p w14:paraId="3355721F" w14:textId="77777777" w:rsidR="00C749D7" w:rsidRPr="002624F7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2. Pasirink nurodytą Bernardinų sodo dalį tyrinėjimui.</w:t>
      </w:r>
    </w:p>
    <w:p w14:paraId="7007D458" w14:textId="77777777" w:rsidR="00C749D7" w:rsidRPr="002624F7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3. Naudodamasis programėlėmis, atpažink ir užrašyk kuo daugiau skirtingų augalų ir gyvūnų rūšių.</w:t>
      </w:r>
    </w:p>
    <w:p w14:paraId="776A1FF0" w14:textId="77777777" w:rsidR="00C749D7" w:rsidRPr="002624F7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4. Fiksuok surinktus duomenis šioje lentelėje: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956"/>
        <w:gridCol w:w="2088"/>
        <w:gridCol w:w="2226"/>
      </w:tblGrid>
      <w:tr w:rsidR="002624F7" w:rsidRPr="002624F7" w14:paraId="08762F17" w14:textId="77777777" w:rsidTr="002624F7">
        <w:tc>
          <w:tcPr>
            <w:tcW w:w="2406" w:type="dxa"/>
          </w:tcPr>
          <w:p w14:paraId="3D5830A6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62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Rūšies pavadinimas</w:t>
            </w:r>
          </w:p>
        </w:tc>
        <w:tc>
          <w:tcPr>
            <w:tcW w:w="2010" w:type="dxa"/>
          </w:tcPr>
          <w:p w14:paraId="61FB1A6B" w14:textId="42DC142D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62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Kiekis</w:t>
            </w:r>
          </w:p>
        </w:tc>
        <w:tc>
          <w:tcPr>
            <w:tcW w:w="2157" w:type="dxa"/>
          </w:tcPr>
          <w:p w14:paraId="7B4F30E2" w14:textId="17DF0623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62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Kur rasta</w:t>
            </w:r>
          </w:p>
        </w:tc>
        <w:tc>
          <w:tcPr>
            <w:tcW w:w="2283" w:type="dxa"/>
          </w:tcPr>
          <w:p w14:paraId="2813537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62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Pastabos</w:t>
            </w:r>
          </w:p>
        </w:tc>
      </w:tr>
      <w:tr w:rsidR="002624F7" w:rsidRPr="002624F7" w14:paraId="7FB01BB3" w14:textId="77777777" w:rsidTr="002624F7">
        <w:tc>
          <w:tcPr>
            <w:tcW w:w="2406" w:type="dxa"/>
          </w:tcPr>
          <w:p w14:paraId="0BD5AFA8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1FC06D11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3424DF05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058CA55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49869DCE" w14:textId="77777777" w:rsidTr="002624F7">
        <w:tc>
          <w:tcPr>
            <w:tcW w:w="2406" w:type="dxa"/>
          </w:tcPr>
          <w:p w14:paraId="01D236C7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788C11A2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308D6D8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3CB010F0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262E0E00" w14:textId="77777777" w:rsidTr="002624F7">
        <w:tc>
          <w:tcPr>
            <w:tcW w:w="2406" w:type="dxa"/>
          </w:tcPr>
          <w:p w14:paraId="5DD4EF82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4CF52B4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748A8BBF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022024BD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480CD693" w14:textId="77777777" w:rsidTr="002624F7">
        <w:tc>
          <w:tcPr>
            <w:tcW w:w="2406" w:type="dxa"/>
          </w:tcPr>
          <w:p w14:paraId="5BD3B2D0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637FB2EC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35000504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5CCD38E7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2AFEF5DE" w14:textId="77777777" w:rsidTr="002624F7">
        <w:tc>
          <w:tcPr>
            <w:tcW w:w="2406" w:type="dxa"/>
          </w:tcPr>
          <w:p w14:paraId="2E008C18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660B4052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58AF6E31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5D2336EC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70FA265A" w14:textId="77777777" w:rsidTr="002624F7">
        <w:tc>
          <w:tcPr>
            <w:tcW w:w="2406" w:type="dxa"/>
          </w:tcPr>
          <w:p w14:paraId="313446C6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3D8BD62C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38A43153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0E0500BE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2FCA9032" w14:textId="77777777" w:rsidTr="002624F7">
        <w:tc>
          <w:tcPr>
            <w:tcW w:w="2406" w:type="dxa"/>
          </w:tcPr>
          <w:p w14:paraId="3BE3B92D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2A43D415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072BF037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3BAB2581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5E3643A2" w14:textId="77777777" w:rsidTr="002624F7">
        <w:tc>
          <w:tcPr>
            <w:tcW w:w="2406" w:type="dxa"/>
          </w:tcPr>
          <w:p w14:paraId="1EE4C4F6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4964CAB0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3AC09A0E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09E2D5F1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747CE418" w14:textId="77777777" w:rsidTr="002624F7">
        <w:tc>
          <w:tcPr>
            <w:tcW w:w="2406" w:type="dxa"/>
          </w:tcPr>
          <w:p w14:paraId="1FE6EB81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78E57785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16272A59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77904390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3A56C83C" w14:textId="77777777" w:rsidTr="002624F7">
        <w:tc>
          <w:tcPr>
            <w:tcW w:w="2406" w:type="dxa"/>
          </w:tcPr>
          <w:p w14:paraId="7BB5C88F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07DC207F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22D75612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3A0DB147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7E6CBDEE" w14:textId="77777777" w:rsidTr="002624F7">
        <w:tc>
          <w:tcPr>
            <w:tcW w:w="2406" w:type="dxa"/>
          </w:tcPr>
          <w:p w14:paraId="6BD8280C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5E854CFE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3AE7970C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619A7AF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0347D640" w14:textId="77777777" w:rsidTr="002624F7">
        <w:tc>
          <w:tcPr>
            <w:tcW w:w="2406" w:type="dxa"/>
          </w:tcPr>
          <w:p w14:paraId="18A7C969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77E672F8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5ED58C47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4173671F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624F7" w:rsidRPr="002624F7" w14:paraId="682018A6" w14:textId="77777777" w:rsidTr="002624F7">
        <w:tc>
          <w:tcPr>
            <w:tcW w:w="2406" w:type="dxa"/>
          </w:tcPr>
          <w:p w14:paraId="4CD61769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010" w:type="dxa"/>
          </w:tcPr>
          <w:p w14:paraId="4C4CF9E6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57" w:type="dxa"/>
          </w:tcPr>
          <w:p w14:paraId="401BD5D4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83" w:type="dxa"/>
          </w:tcPr>
          <w:p w14:paraId="06E707B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18E717EE" w14:textId="1603F94E" w:rsidR="002624F7" w:rsidRPr="002624F7" w:rsidRDefault="002624F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lastRenderedPageBreak/>
        <w:t>5</w:t>
      </w:r>
      <w:r w:rsidR="00000000"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Sukurk stulpelinę diagramą, parodydamas kiekvienos rūšies dažnumą.</w:t>
      </w:r>
    </w:p>
    <w:tbl>
      <w:tblPr>
        <w:tblW w:w="943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7"/>
      </w:tblGrid>
      <w:tr w:rsidR="002624F7" w:rsidRPr="002624F7" w14:paraId="68A04720" w14:textId="77777777" w:rsidTr="002624F7">
        <w:tblPrEx>
          <w:tblCellMar>
            <w:top w:w="0" w:type="dxa"/>
            <w:bottom w:w="0" w:type="dxa"/>
          </w:tblCellMar>
        </w:tblPrEx>
        <w:trPr>
          <w:trHeight w:val="4397"/>
        </w:trPr>
        <w:tc>
          <w:tcPr>
            <w:tcW w:w="9437" w:type="dxa"/>
          </w:tcPr>
          <w:p w14:paraId="49004C7B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B82D90F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5CDEE23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8359ED0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C1A7332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DC212A4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5A0105C" w14:textId="77777777" w:rsidR="002624F7" w:rsidRPr="002624F7" w:rsidRDefault="002624F7" w:rsidP="002624F7">
            <w:pPr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1C64E88" w14:textId="128AE6EA" w:rsidR="002624F7" w:rsidRPr="002624F7" w:rsidRDefault="002624F7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6B2AAD7" w14:textId="11992AA2" w:rsidR="00C749D7" w:rsidRPr="002624F7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7. Refleksijos klausimai</w:t>
      </w:r>
      <w:r w:rsidR="002624F7" w:rsidRPr="0026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:</w:t>
      </w:r>
    </w:p>
    <w:p w14:paraId="2F50C3C3" w14:textId="77777777" w:rsidR="00C749D7" w:rsidRPr="002624F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Kuri rūšis buvo įdomiausia?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24F7" w:rsidRPr="002624F7" w14:paraId="4C761A87" w14:textId="77777777" w:rsidTr="002624F7">
        <w:tc>
          <w:tcPr>
            <w:tcW w:w="8856" w:type="dxa"/>
          </w:tcPr>
          <w:p w14:paraId="3F9FC531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3D7C86E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E11CA47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05A8A3D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30F0A84A" w14:textId="77777777" w:rsidR="002624F7" w:rsidRPr="002624F7" w:rsidRDefault="002624F7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872D885" w14:textId="77777777" w:rsidR="00C749D7" w:rsidRPr="002624F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Ką naujo sužinojai apie biologinę įvairovę mieste?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24F7" w:rsidRPr="002624F7" w14:paraId="4940A8CD" w14:textId="77777777" w:rsidTr="002624F7">
        <w:tc>
          <w:tcPr>
            <w:tcW w:w="8856" w:type="dxa"/>
          </w:tcPr>
          <w:p w14:paraId="5F07570E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CF23BF2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9BE48EA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1529C3D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211DBE4" w14:textId="77777777" w:rsidR="002624F7" w:rsidRPr="002624F7" w:rsidRDefault="002624F7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8E9477F" w14:textId="77777777" w:rsidR="00C749D7" w:rsidRPr="002624F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2624F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Kodėl svarbu saugoti biologinę įvairovę?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24F7" w:rsidRPr="002624F7" w14:paraId="0A53F2F6" w14:textId="77777777" w:rsidTr="002624F7">
        <w:tc>
          <w:tcPr>
            <w:tcW w:w="8856" w:type="dxa"/>
          </w:tcPr>
          <w:p w14:paraId="547743D3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0F53223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B2AC8D8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F7DFDD" w14:textId="77777777" w:rsidR="002624F7" w:rsidRPr="002624F7" w:rsidRDefault="002624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30C8E0D4" w14:textId="77777777" w:rsidR="002624F7" w:rsidRPr="002624F7" w:rsidRDefault="002624F7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2624F7" w:rsidRPr="002624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0628961">
    <w:abstractNumId w:val="8"/>
  </w:num>
  <w:num w:numId="2" w16cid:durableId="1395350986">
    <w:abstractNumId w:val="6"/>
  </w:num>
  <w:num w:numId="3" w16cid:durableId="1967658834">
    <w:abstractNumId w:val="5"/>
  </w:num>
  <w:num w:numId="4" w16cid:durableId="458032790">
    <w:abstractNumId w:val="4"/>
  </w:num>
  <w:num w:numId="5" w16cid:durableId="575633414">
    <w:abstractNumId w:val="7"/>
  </w:num>
  <w:num w:numId="6" w16cid:durableId="610821304">
    <w:abstractNumId w:val="3"/>
  </w:num>
  <w:num w:numId="7" w16cid:durableId="1282834267">
    <w:abstractNumId w:val="2"/>
  </w:num>
  <w:num w:numId="8" w16cid:durableId="2092004661">
    <w:abstractNumId w:val="1"/>
  </w:num>
  <w:num w:numId="9" w16cid:durableId="147883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24F7"/>
    <w:rsid w:val="0029639D"/>
    <w:rsid w:val="00326F90"/>
    <w:rsid w:val="0066532E"/>
    <w:rsid w:val="00AA1D8D"/>
    <w:rsid w:val="00B47730"/>
    <w:rsid w:val="00C749D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243985"/>
  <w14:defaultImageDpi w14:val="300"/>
  <w15:docId w15:val="{7E3106E5-963E-A540-894B-2CD8147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2025-04-27T06:52:00Z</dcterms:created>
  <dcterms:modified xsi:type="dcterms:W3CDTF">2025-04-27T06:52:00Z</dcterms:modified>
  <cp:category/>
</cp:coreProperties>
</file>