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FACF" w14:textId="1DD920DC" w:rsidR="007212F5" w:rsidRPr="003F6753" w:rsidRDefault="00000000" w:rsidP="003F6753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lang w:val="lt-LT"/>
        </w:rPr>
        <w:t>Mokinio užduočių lapas</w:t>
      </w:r>
    </w:p>
    <w:p w14:paraId="7F64C699" w14:textId="5823C528" w:rsidR="003F6753" w:rsidRPr="003F6753" w:rsidRDefault="003F6753" w:rsidP="003F6753">
      <w:pPr>
        <w:jc w:val="center"/>
        <w:rPr>
          <w:b/>
          <w:bCs/>
          <w:sz w:val="32"/>
          <w:szCs w:val="32"/>
          <w:lang w:val="lt-LT"/>
        </w:rPr>
      </w:pPr>
      <w:r w:rsidRPr="003F675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lt-LT"/>
        </w:rPr>
        <w:t>Sveikata mano mieste</w:t>
      </w:r>
    </w:p>
    <w:p w14:paraId="3EDBAA2E" w14:textId="77777777" w:rsidR="003F6753" w:rsidRPr="003F6753" w:rsidRDefault="003F6753" w:rsidP="003F6753">
      <w:pPr>
        <w:rPr>
          <w:lang w:val="lt-LT"/>
        </w:rPr>
      </w:pPr>
    </w:p>
    <w:p w14:paraId="31857519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Vieta:</w:t>
      </w: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Bernardinų sodas, Vilnius</w:t>
      </w:r>
    </w:p>
    <w:p w14:paraId="67EA05C4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Pamokos tema:</w:t>
      </w: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Sveikata mano mieste</w:t>
      </w:r>
    </w:p>
    <w:p w14:paraId="17EC1595" w14:textId="77777777" w:rsidR="007212F5" w:rsidRPr="003F6753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Užduotys:</w:t>
      </w:r>
    </w:p>
    <w:p w14:paraId="5704C5C0" w14:textId="34EF0961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Prieš pradėdamas veiklą, išmatuok savo pulsą (kiek kartų širdis plaka per minutę) ir užrašyk.</w:t>
      </w:r>
      <w:r w:rsidR="003F6753"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753" w:rsidRPr="003F6753" w14:paraId="6ED6190F" w14:textId="77777777" w:rsidTr="003F6753">
        <w:tc>
          <w:tcPr>
            <w:tcW w:w="8856" w:type="dxa"/>
          </w:tcPr>
          <w:p w14:paraId="3517BB8D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2930FE8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4915207C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D2341AC" w14:textId="6EFBB329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2. Nustatyk savo žingsnių skaičių naudodamasis telefonu arba žingsniamačiu. Užrašyk pradinį skaičių.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753" w:rsidRPr="003F6753" w14:paraId="0E6E8186" w14:textId="77777777" w:rsidTr="003F6753">
        <w:tc>
          <w:tcPr>
            <w:tcW w:w="8856" w:type="dxa"/>
          </w:tcPr>
          <w:p w14:paraId="3574EB01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398F7FD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8078472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C9B450A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3. Dalyvauk aktyvioje veikloje: mankšta, pėsčiųjų maršrutas Bernardinų sode.</w:t>
      </w:r>
    </w:p>
    <w:p w14:paraId="6BB47D80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4. Po veiklos dar kartą išmatuok savo pulsą ir užrašyk rezultatą.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753" w:rsidRPr="003F6753" w14:paraId="1B162044" w14:textId="77777777" w:rsidTr="003F6753">
        <w:tc>
          <w:tcPr>
            <w:tcW w:w="8856" w:type="dxa"/>
          </w:tcPr>
          <w:p w14:paraId="7B5D1ED7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BFEDAA1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25C62FB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63F94DC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5. Užrašyk nueitų žingsnių skaičių.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753" w:rsidRPr="003F6753" w14:paraId="4E66B61A" w14:textId="77777777" w:rsidTr="003F6753">
        <w:tc>
          <w:tcPr>
            <w:tcW w:w="8856" w:type="dxa"/>
          </w:tcPr>
          <w:p w14:paraId="33A37D91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ABEA258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34ACB1C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503E6B0D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6. Palygink pulso dažnį prieš ir po fizinės veiklos.</w:t>
      </w:r>
    </w:p>
    <w:p w14:paraId="68E263D3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077A937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483CD8CC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59DB53B" w14:textId="1D3653E2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7. Nubraižyk diagramą, kuri parodytų tavo pulso pokyčius ir žingsnių skaičių.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753" w:rsidRPr="003F6753" w14:paraId="49C407C6" w14:textId="77777777" w:rsidTr="003F6753">
        <w:tc>
          <w:tcPr>
            <w:tcW w:w="8856" w:type="dxa"/>
          </w:tcPr>
          <w:p w14:paraId="522D8AD9" w14:textId="77777777" w:rsidR="003F6753" w:rsidRPr="003F6753" w:rsidRDefault="003F6753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0DFFC2A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B4068AD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D21C4D5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A88572C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DE482D0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A64E4D0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F97AD4F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0FB4A23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50DDEE5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8ED85EC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D56D75F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D7A3DAD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4F0F313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ABB67B2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A49341C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DF70D3F" w14:textId="77777777" w:rsidR="003F6753" w:rsidRPr="003F6753" w:rsidRDefault="003F6753" w:rsidP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292BE6E" w14:textId="77777777" w:rsidR="003F6753" w:rsidRPr="003F6753" w:rsidRDefault="003F6753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7BF1AE1" w14:textId="331F4B26" w:rsidR="007212F5" w:rsidRPr="003F6753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Refleksija:</w:t>
      </w:r>
    </w:p>
    <w:p w14:paraId="79772A63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Kaip pasikeitė tavo pulsas po aktyvios veiklos?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753" w:rsidRPr="003F6753" w14:paraId="32580DA1" w14:textId="77777777" w:rsidTr="003F6753">
        <w:tc>
          <w:tcPr>
            <w:tcW w:w="8856" w:type="dxa"/>
          </w:tcPr>
          <w:p w14:paraId="497972E8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293133C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9941E38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1B22529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BA21385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Kaip jautėsi tavo kūnas po judėjimo gamtoje?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753" w:rsidRPr="003F6753" w14:paraId="2374ADAE" w14:textId="77777777" w:rsidTr="003F6753">
        <w:tc>
          <w:tcPr>
            <w:tcW w:w="8856" w:type="dxa"/>
          </w:tcPr>
          <w:p w14:paraId="6BB401AE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59A8DA3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A6F1B3C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DB2DBA8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43D3C363" w14:textId="77777777" w:rsidR="007212F5" w:rsidRPr="003F675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F67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Kodėl, tavo nuomone, svarbu būti fiziškai aktyviam?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6753" w:rsidRPr="003F6753" w14:paraId="47CE26CD" w14:textId="77777777" w:rsidTr="003F6753">
        <w:tc>
          <w:tcPr>
            <w:tcW w:w="8856" w:type="dxa"/>
          </w:tcPr>
          <w:p w14:paraId="684610C3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5210E84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FB46D32" w14:textId="77777777" w:rsidR="003F6753" w:rsidRPr="003F6753" w:rsidRDefault="003F6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F6E06F6" w14:textId="77777777" w:rsidR="003F6753" w:rsidRPr="003F6753" w:rsidRDefault="003F675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3F6753" w:rsidRPr="003F67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876271">
    <w:abstractNumId w:val="8"/>
  </w:num>
  <w:num w:numId="2" w16cid:durableId="294875311">
    <w:abstractNumId w:val="6"/>
  </w:num>
  <w:num w:numId="3" w16cid:durableId="2137554829">
    <w:abstractNumId w:val="5"/>
  </w:num>
  <w:num w:numId="4" w16cid:durableId="1264341857">
    <w:abstractNumId w:val="4"/>
  </w:num>
  <w:num w:numId="5" w16cid:durableId="381180005">
    <w:abstractNumId w:val="7"/>
  </w:num>
  <w:num w:numId="6" w16cid:durableId="1691106221">
    <w:abstractNumId w:val="3"/>
  </w:num>
  <w:num w:numId="7" w16cid:durableId="1125612304">
    <w:abstractNumId w:val="2"/>
  </w:num>
  <w:num w:numId="8" w16cid:durableId="818379567">
    <w:abstractNumId w:val="1"/>
  </w:num>
  <w:num w:numId="9" w16cid:durableId="6720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F6753"/>
    <w:rsid w:val="0066532E"/>
    <w:rsid w:val="007212F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8EDC2F"/>
  <w14:defaultImageDpi w14:val="300"/>
  <w15:docId w15:val="{7E3106E5-963E-A540-894B-2CD8147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2025-04-27T07:42:00Z</dcterms:created>
  <dcterms:modified xsi:type="dcterms:W3CDTF">2025-04-27T07:42:00Z</dcterms:modified>
  <cp:category/>
</cp:coreProperties>
</file>