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FF62" w14:textId="77777777" w:rsidR="00754036" w:rsidRDefault="00000000" w:rsidP="003B1C6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užduočių lapas</w:t>
      </w:r>
    </w:p>
    <w:p w14:paraId="69E67217" w14:textId="37046CEA" w:rsidR="003B1C64" w:rsidRPr="003B1C64" w:rsidRDefault="003B1C64" w:rsidP="003B1C64">
      <w:pPr>
        <w:rPr>
          <w:lang w:val="lt-LT"/>
        </w:rPr>
      </w:pPr>
    </w:p>
    <w:p w14:paraId="2D501E21" w14:textId="77777777" w:rsidR="00754036" w:rsidRPr="003B1C6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Vieta:</w:t>
      </w: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Vilniaus miesto parkas ar žalia erdvė</w:t>
      </w:r>
    </w:p>
    <w:p w14:paraId="75A0B56C" w14:textId="77777777" w:rsidR="00754036" w:rsidRPr="003B1C6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Pamokos tema:</w:t>
      </w: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Jėgos gamtoje: matuojame su dinamometru</w:t>
      </w:r>
    </w:p>
    <w:p w14:paraId="315CDD7B" w14:textId="77777777" w:rsidR="00754036" w:rsidRPr="003B1C64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Užduotys:</w:t>
      </w:r>
    </w:p>
    <w:p w14:paraId="52A98B14" w14:textId="77777777" w:rsidR="00754036" w:rsidRPr="003B1C6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Pasirink kelis objektus gamtoje (pvz., akmenuką, šakelę, lapą).</w:t>
      </w:r>
    </w:p>
    <w:p w14:paraId="4D495E79" w14:textId="77777777" w:rsidR="00754036" w:rsidRPr="003B1C6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Naudodamas dinamometrą išmatuok kiekvieno objekto sunkio jėgą.</w:t>
      </w:r>
    </w:p>
    <w:p w14:paraId="12BA2A7E" w14:textId="77777777" w:rsidR="0075403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Užrašyk gautus duomenis lentelėje.</w:t>
      </w:r>
    </w:p>
    <w:p w14:paraId="62DBD751" w14:textId="01C16FD5" w:rsidR="003B1C64" w:rsidRDefault="003B1C64" w:rsidP="003B1C6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Stebėjimo lentelė: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3B1C64" w:rsidRPr="003B1C64" w14:paraId="06C4B7EE" w14:textId="77777777" w:rsidTr="00551343">
        <w:tc>
          <w:tcPr>
            <w:tcW w:w="2880" w:type="dxa"/>
          </w:tcPr>
          <w:p w14:paraId="0C8EB89C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B1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Objekto pavadinimas</w:t>
            </w:r>
          </w:p>
        </w:tc>
        <w:tc>
          <w:tcPr>
            <w:tcW w:w="2880" w:type="dxa"/>
          </w:tcPr>
          <w:p w14:paraId="5A4CE733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B1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Sunkio jėga (N)</w:t>
            </w:r>
          </w:p>
        </w:tc>
        <w:tc>
          <w:tcPr>
            <w:tcW w:w="2880" w:type="dxa"/>
          </w:tcPr>
          <w:p w14:paraId="534E8803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B1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Pastabos (pvz., dydis, medžiaga)</w:t>
            </w:r>
          </w:p>
        </w:tc>
      </w:tr>
      <w:tr w:rsidR="003B1C64" w:rsidRPr="003B1C64" w14:paraId="39996DC3" w14:textId="77777777" w:rsidTr="00551343">
        <w:tc>
          <w:tcPr>
            <w:tcW w:w="2880" w:type="dxa"/>
          </w:tcPr>
          <w:p w14:paraId="43D0DAF6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3E6CDD5E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71753C5B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32F79639" w14:textId="77777777" w:rsidTr="00551343">
        <w:tc>
          <w:tcPr>
            <w:tcW w:w="2880" w:type="dxa"/>
          </w:tcPr>
          <w:p w14:paraId="4E14B1AC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0AF0F98A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59A1E5BE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4C82FE87" w14:textId="77777777" w:rsidTr="00551343">
        <w:tc>
          <w:tcPr>
            <w:tcW w:w="2880" w:type="dxa"/>
          </w:tcPr>
          <w:p w14:paraId="5F4AC745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52CB959B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67373898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3EB416E2" w14:textId="77777777" w:rsidTr="00551343">
        <w:tc>
          <w:tcPr>
            <w:tcW w:w="2880" w:type="dxa"/>
          </w:tcPr>
          <w:p w14:paraId="586B5CAE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29CF5EAC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136FAFB3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68429619" w14:textId="77777777" w:rsidTr="00551343">
        <w:tc>
          <w:tcPr>
            <w:tcW w:w="2880" w:type="dxa"/>
          </w:tcPr>
          <w:p w14:paraId="1DDEA010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00AF55FD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61828C05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73952AA6" w14:textId="77777777" w:rsidTr="00551343">
        <w:tc>
          <w:tcPr>
            <w:tcW w:w="2880" w:type="dxa"/>
          </w:tcPr>
          <w:p w14:paraId="5D85332B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5A08DCA6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2105B8F4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64038AC6" w14:textId="77777777" w:rsidTr="00551343">
        <w:tc>
          <w:tcPr>
            <w:tcW w:w="2880" w:type="dxa"/>
          </w:tcPr>
          <w:p w14:paraId="3C92237B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4D680537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2A9CFF86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B1C64" w:rsidRPr="003B1C64" w14:paraId="4D61C7F1" w14:textId="77777777" w:rsidTr="00551343">
        <w:tc>
          <w:tcPr>
            <w:tcW w:w="2880" w:type="dxa"/>
          </w:tcPr>
          <w:p w14:paraId="76EFB8A0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658AC523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17B9C907" w14:textId="77777777" w:rsidR="003B1C64" w:rsidRPr="003B1C64" w:rsidRDefault="003B1C64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CE8DDB7" w14:textId="77777777" w:rsidR="003B1C64" w:rsidRP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AFCD1C8" w14:textId="77777777" w:rsidR="0075403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Apskaičiuok, kiek vidutiniškai sveria pasirinkti objektai.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1C64" w14:paraId="2F70F83F" w14:textId="77777777" w:rsidTr="003B1C64">
        <w:tc>
          <w:tcPr>
            <w:tcW w:w="8856" w:type="dxa"/>
          </w:tcPr>
          <w:p w14:paraId="015F4AD1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75BFFCB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0D611932" w14:textId="77777777" w:rsidR="003B1C64" w:rsidRP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BA4C2BF" w14:textId="77777777" w:rsid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537CAEBA" w14:textId="77777777" w:rsid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3CEB1BD" w14:textId="77777777" w:rsid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008AD5D" w14:textId="71480AAE" w:rsidR="0075403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5. Braižyk grafiką, kuriame parodytum kiekvieno objekto sunkio jėgą.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1C64" w14:paraId="038937FD" w14:textId="77777777" w:rsidTr="003B1C64">
        <w:tc>
          <w:tcPr>
            <w:tcW w:w="8856" w:type="dxa"/>
          </w:tcPr>
          <w:p w14:paraId="41BA2DE6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311D25B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F472DDC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FABFA89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D1410C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E25CF45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88F605A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F7E70B7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8649EE4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D750EDD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A5CFD6D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AA7C262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B6C7104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2ED67B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A4BC4E3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4B9DA7B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10BFA2C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A821089" w14:textId="77777777" w:rsidR="003B1C64" w:rsidRP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BA803AA" w14:textId="6EF3E6A5" w:rsidR="003B1C64" w:rsidRDefault="00000000" w:rsidP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6. Atsakyk į refleksijos klausimus.</w:t>
      </w:r>
    </w:p>
    <w:p w14:paraId="3DB50653" w14:textId="07EDDF9B" w:rsidR="00754036" w:rsidRPr="003B1C64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Refleksija:</w:t>
      </w:r>
    </w:p>
    <w:p w14:paraId="64C0706C" w14:textId="77777777" w:rsidR="0075403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Koks objektas turėjo didžiausią sunkio jėgą?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1C64" w14:paraId="32F15783" w14:textId="77777777" w:rsidTr="003B1C64">
        <w:tc>
          <w:tcPr>
            <w:tcW w:w="8856" w:type="dxa"/>
          </w:tcPr>
          <w:p w14:paraId="267DC676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44C2C8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9BC3C23" w14:textId="77777777" w:rsidR="003B1C64" w:rsidRP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5A5CA02" w14:textId="77777777" w:rsidR="0075403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Ką pastebėjai apie objektų svorį ir jų dydį ar medžiagą?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1C64" w14:paraId="78B3417A" w14:textId="77777777" w:rsidTr="003B1C64">
        <w:tc>
          <w:tcPr>
            <w:tcW w:w="8856" w:type="dxa"/>
          </w:tcPr>
          <w:p w14:paraId="42135A88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69DA441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E0E9539" w14:textId="77777777" w:rsidR="003B1C64" w:rsidRP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443825A" w14:textId="77777777" w:rsidR="0075403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B1C6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Kaip manai, kodėl skirtingi objektai turi skirtingas sunkio jėgas?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1C64" w14:paraId="745FE890" w14:textId="77777777" w:rsidTr="003B1C64">
        <w:tc>
          <w:tcPr>
            <w:tcW w:w="8856" w:type="dxa"/>
          </w:tcPr>
          <w:p w14:paraId="0914626F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7174FDF" w14:textId="77777777" w:rsidR="003B1C64" w:rsidRDefault="003B1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0292AE5" w14:textId="77777777" w:rsidR="003B1C64" w:rsidRPr="003B1C64" w:rsidRDefault="003B1C6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3B1C64" w:rsidRPr="003B1C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645016">
    <w:abstractNumId w:val="8"/>
  </w:num>
  <w:num w:numId="2" w16cid:durableId="1375422295">
    <w:abstractNumId w:val="6"/>
  </w:num>
  <w:num w:numId="3" w16cid:durableId="1071197074">
    <w:abstractNumId w:val="5"/>
  </w:num>
  <w:num w:numId="4" w16cid:durableId="618533918">
    <w:abstractNumId w:val="4"/>
  </w:num>
  <w:num w:numId="5" w16cid:durableId="1694309082">
    <w:abstractNumId w:val="7"/>
  </w:num>
  <w:num w:numId="6" w16cid:durableId="1912811009">
    <w:abstractNumId w:val="3"/>
  </w:num>
  <w:num w:numId="7" w16cid:durableId="1366366204">
    <w:abstractNumId w:val="2"/>
  </w:num>
  <w:num w:numId="8" w16cid:durableId="767693895">
    <w:abstractNumId w:val="1"/>
  </w:num>
  <w:num w:numId="9" w16cid:durableId="117171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1C64"/>
    <w:rsid w:val="0066532E"/>
    <w:rsid w:val="0075403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E35075"/>
  <w14:defaultImageDpi w14:val="300"/>
  <w15:docId w15:val="{7E3106E5-963E-A540-894B-2CD8147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2025-04-27T08:28:00Z</dcterms:created>
  <dcterms:modified xsi:type="dcterms:W3CDTF">2025-04-27T08:28:00Z</dcterms:modified>
  <cp:category/>
</cp:coreProperties>
</file>